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F068" w14:textId="77777777" w:rsidR="00A44759" w:rsidRDefault="00867C30">
      <w:pPr>
        <w:widowControl/>
        <w:autoSpaceDE/>
        <w:autoSpaceDN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SỞ GIÁO DỤC THÀNH PHỐ ĐÀ NẴNG</w:t>
      </w:r>
    </w:p>
    <w:p w14:paraId="51F3C6BB" w14:textId="77777777" w:rsidR="00867C30" w:rsidRPr="00867C30" w:rsidRDefault="00867C30">
      <w:pPr>
        <w:widowControl/>
        <w:autoSpaceDE/>
        <w:autoSpaceDN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TRƯỜNG THPT QUẾ SƠN</w:t>
      </w:r>
    </w:p>
    <w:p w14:paraId="101BE501" w14:textId="77777777" w:rsidR="00A44759" w:rsidRDefault="00A44759">
      <w:pPr>
        <w:widowControl/>
        <w:autoSpaceDE/>
        <w:autoSpaceDN/>
        <w:rPr>
          <w:b/>
          <w:sz w:val="26"/>
          <w:szCs w:val="26"/>
          <w:lang w:val="vi-VN"/>
        </w:rPr>
      </w:pPr>
    </w:p>
    <w:p w14:paraId="192D0E83" w14:textId="77777777" w:rsidR="00A44759" w:rsidRDefault="00C310DE">
      <w:pPr>
        <w:widowControl/>
        <w:autoSpaceDE/>
        <w:autoSpaceDN/>
        <w:jc w:val="center"/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</w:pPr>
      <w:r>
        <w:rPr>
          <w:b/>
          <w:sz w:val="26"/>
          <w:szCs w:val="26"/>
          <w:lang w:val="it-IT"/>
        </w:rPr>
        <w:t>MA TRẬN ĐỀ KIỂM TRA CUỐI</w:t>
      </w:r>
      <w:r w:rsidR="00867C30">
        <w:rPr>
          <w:b/>
          <w:sz w:val="26"/>
          <w:szCs w:val="26"/>
          <w:lang w:val="it-IT"/>
        </w:rPr>
        <w:t xml:space="preserve"> HỌC KÌ I</w:t>
      </w:r>
      <w:r w:rsidR="00993C3E">
        <w:rPr>
          <w:b/>
          <w:sz w:val="26"/>
          <w:szCs w:val="26"/>
          <w:lang w:val="it-IT"/>
        </w:rPr>
        <w:t>I</w:t>
      </w:r>
    </w:p>
    <w:p w14:paraId="70928570" w14:textId="77777777" w:rsidR="00A44759" w:rsidRDefault="00867C30">
      <w:pPr>
        <w:widowControl/>
        <w:autoSpaceDE/>
        <w:autoSpaceDN/>
        <w:jc w:val="center"/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</w:pPr>
      <w:r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  <w:t>MÔN GIÁO DỤC KINH TẾ VÀ PHÁP LUẬ</w:t>
      </w:r>
      <w:r w:rsidR="005F38F2"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  <w:t>T 10</w:t>
      </w:r>
    </w:p>
    <w:p w14:paraId="40160F53" w14:textId="77777777" w:rsidR="00A44759" w:rsidRDefault="00867C30">
      <w:pPr>
        <w:jc w:val="center"/>
        <w:rPr>
          <w:sz w:val="26"/>
          <w:szCs w:val="26"/>
        </w:rPr>
      </w:pPr>
      <w:r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  <w:t>NĂM HỌC: 2025 – 2026</w:t>
      </w:r>
    </w:p>
    <w:p w14:paraId="2956C3E3" w14:textId="77777777" w:rsidR="00A44759" w:rsidRDefault="00A44759">
      <w:pPr>
        <w:rPr>
          <w:sz w:val="26"/>
          <w:szCs w:val="26"/>
        </w:rPr>
      </w:pPr>
    </w:p>
    <w:tbl>
      <w:tblPr>
        <w:tblW w:w="15603" w:type="dxa"/>
        <w:tblInd w:w="-1105" w:type="dxa"/>
        <w:tblLook w:val="04A0" w:firstRow="1" w:lastRow="0" w:firstColumn="1" w:lastColumn="0" w:noHBand="0" w:noVBand="1"/>
      </w:tblPr>
      <w:tblGrid>
        <w:gridCol w:w="563"/>
        <w:gridCol w:w="1784"/>
        <w:gridCol w:w="2552"/>
        <w:gridCol w:w="1105"/>
        <w:gridCol w:w="846"/>
        <w:gridCol w:w="722"/>
        <w:gridCol w:w="837"/>
        <w:gridCol w:w="843"/>
        <w:gridCol w:w="862"/>
        <w:gridCol w:w="739"/>
        <w:gridCol w:w="828"/>
        <w:gridCol w:w="839"/>
        <w:gridCol w:w="708"/>
        <w:gridCol w:w="751"/>
        <w:gridCol w:w="693"/>
        <w:gridCol w:w="931"/>
      </w:tblGrid>
      <w:tr w:rsidR="00A44759" w14:paraId="24EA7465" w14:textId="77777777" w:rsidTr="000942B6">
        <w:trPr>
          <w:trHeight w:val="33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A5A20D" w14:textId="77777777" w:rsidR="00A44759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TT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46843E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Chủ đề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4C2F37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Bài</w:t>
            </w:r>
          </w:p>
        </w:tc>
        <w:tc>
          <w:tcPr>
            <w:tcW w:w="76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BC3D8E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bCs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bCs/>
                <w:sz w:val="26"/>
                <w:szCs w:val="26"/>
                <w:lang w:val="en-US" w:eastAsia="ko-KR"/>
              </w:rPr>
              <w:t>MỨC ĐỘ ĐÁNH GIÁ</w:t>
            </w:r>
          </w:p>
        </w:tc>
        <w:tc>
          <w:tcPr>
            <w:tcW w:w="2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22BA1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Tổng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09E6C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Tỷ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lệ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%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điểm</w:t>
            </w:r>
            <w:proofErr w:type="spellEnd"/>
          </w:p>
        </w:tc>
      </w:tr>
      <w:tr w:rsidR="00A44759" w14:paraId="1F916306" w14:textId="77777777" w:rsidTr="000942B6">
        <w:trPr>
          <w:trHeight w:val="33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1464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9B2808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5B7D5F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5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E55D69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b/>
                <w:spacing w:val="-4"/>
                <w:sz w:val="26"/>
                <w:szCs w:val="26"/>
                <w:lang w:val="en-US"/>
              </w:rPr>
              <w:t xml:space="preserve">        </w:t>
            </w:r>
            <w:r>
              <w:rPr>
                <w:b/>
                <w:spacing w:val="-4"/>
                <w:sz w:val="26"/>
                <w:szCs w:val="26"/>
              </w:rPr>
              <w:t>TNKQ</w:t>
            </w:r>
          </w:p>
        </w:tc>
        <w:tc>
          <w:tcPr>
            <w:tcW w:w="240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3D4BF4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Tự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luận</w:t>
            </w:r>
            <w:proofErr w:type="spellEnd"/>
          </w:p>
        </w:tc>
        <w:tc>
          <w:tcPr>
            <w:tcW w:w="2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79C11" w14:textId="77777777" w:rsidR="00A44759" w:rsidRDefault="00A44759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B1C82" w14:textId="77777777" w:rsidR="00A44759" w:rsidRDefault="00A44759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</w:tr>
      <w:tr w:rsidR="00A44759" w14:paraId="3B626A3E" w14:textId="77777777" w:rsidTr="000942B6">
        <w:trPr>
          <w:trHeight w:val="33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8EB6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BF9210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5367A0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BB29AF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bCs/>
                <w:sz w:val="26"/>
                <w:szCs w:val="26"/>
                <w:lang w:val="vi-VN" w:eastAsia="ko-KR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Nhiều</w:t>
            </w:r>
            <w:r>
              <w:rPr>
                <w:b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b/>
                <w:i/>
                <w:spacing w:val="-8"/>
                <w:sz w:val="26"/>
                <w:szCs w:val="26"/>
              </w:rPr>
              <w:t>lựa</w:t>
            </w:r>
            <w:r>
              <w:rPr>
                <w:b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i/>
                <w:spacing w:val="-8"/>
                <w:sz w:val="26"/>
                <w:szCs w:val="26"/>
              </w:rPr>
              <w:t>chọn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3B0022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bCs/>
                <w:sz w:val="26"/>
                <w:szCs w:val="26"/>
                <w:lang w:val="vi-VN" w:eastAsia="ko-KR"/>
              </w:rPr>
            </w:pPr>
            <w:r>
              <w:rPr>
                <w:b/>
                <w:i/>
                <w:spacing w:val="-6"/>
                <w:sz w:val="26"/>
                <w:szCs w:val="26"/>
              </w:rPr>
              <w:t>“Đúng</w:t>
            </w:r>
            <w:r>
              <w:rPr>
                <w:b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b/>
                <w:i/>
                <w:spacing w:val="-6"/>
                <w:sz w:val="26"/>
                <w:szCs w:val="26"/>
              </w:rPr>
              <w:t>–</w:t>
            </w:r>
            <w:r>
              <w:rPr>
                <w:b/>
                <w:i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i/>
                <w:spacing w:val="-6"/>
                <w:sz w:val="26"/>
                <w:szCs w:val="26"/>
              </w:rPr>
              <w:t>Sai”</w:t>
            </w:r>
            <w:r>
              <w:rPr>
                <w:b/>
                <w:i/>
                <w:spacing w:val="-6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4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80DEDC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bCs/>
                <w:sz w:val="26"/>
                <w:szCs w:val="26"/>
                <w:lang w:val="vi-VN" w:eastAsia="ko-KR"/>
              </w:rPr>
            </w:pPr>
          </w:p>
        </w:tc>
        <w:tc>
          <w:tcPr>
            <w:tcW w:w="21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74D8" w14:textId="77777777" w:rsidR="00A44759" w:rsidRDefault="00A44759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2A8E" w14:textId="77777777" w:rsidR="00A44759" w:rsidRDefault="00A44759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</w:tr>
      <w:tr w:rsidR="00A44759" w14:paraId="0688581B" w14:textId="77777777" w:rsidTr="000942B6">
        <w:trPr>
          <w:trHeight w:val="33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B280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D6BA82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DD72F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F4E443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Biết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E5D567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Hiểu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389BF2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Vận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C37059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Biết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B9F394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Hiểu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C2484F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Vận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5CECD7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Biết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F6F4E9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Hiểu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1E4B69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Vận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E0E6" w14:textId="77777777" w:rsidR="00A44759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Biết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A4A8" w14:textId="77777777" w:rsidR="00A44759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Hiểu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759" w14:textId="77777777" w:rsidR="00A44759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VD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14C3" w14:textId="77777777" w:rsidR="00A44759" w:rsidRDefault="00A44759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</w:tr>
      <w:tr w:rsidR="00A44759" w14:paraId="0C045A32" w14:textId="77777777" w:rsidTr="000942B6">
        <w:trPr>
          <w:trHeight w:val="3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C06D" w14:textId="77777777" w:rsidR="00A44759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EAED69" w14:textId="77777777" w:rsidR="00A44759" w:rsidRPr="00993C3E" w:rsidRDefault="00867C30" w:rsidP="000942B6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Chủ đề</w:t>
            </w:r>
            <w:r w:rsidR="005F38F2">
              <w:rPr>
                <w:rFonts w:eastAsia="Batang"/>
                <w:b/>
                <w:sz w:val="26"/>
                <w:szCs w:val="26"/>
                <w:lang w:val="vi-VN" w:eastAsia="ko-KR"/>
              </w:rPr>
              <w:t xml:space="preserve"> </w:t>
            </w:r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8: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Hiến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pháp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nước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CHXHCNVN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A2D0DA" w14:textId="77777777" w:rsidR="00A44759" w:rsidRPr="000942B6" w:rsidRDefault="00867C30" w:rsidP="000942B6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color w:val="000000"/>
                <w:sz w:val="26"/>
                <w:szCs w:val="26"/>
                <w:lang w:val="vi-VN" w:eastAsia="ko-KR"/>
              </w:rPr>
              <w:t>Bài</w:t>
            </w:r>
            <w:r w:rsidR="00993C3E">
              <w:rPr>
                <w:rFonts w:eastAsia="Batang"/>
                <w:b/>
                <w:sz w:val="26"/>
                <w:szCs w:val="26"/>
                <w:lang w:val="vi-VN" w:eastAsia="ko-KR"/>
              </w:rPr>
              <w:t xml:space="preserve"> </w:t>
            </w:r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17:Nội dung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cơ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bản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của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Hiến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pháp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về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kinh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tế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,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văn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hoá,xã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hội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,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giáo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dục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, khoa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học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,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công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nghệ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,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môi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trường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3310C3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C1,2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16F351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  <w:p w14:paraId="6881222C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C3</w:t>
            </w:r>
            <w:r w:rsidR="000942B6">
              <w:rPr>
                <w:rFonts w:eastAsia="Batang"/>
                <w:sz w:val="26"/>
                <w:szCs w:val="26"/>
                <w:lang w:val="en-US" w:eastAsia="ko-KR"/>
              </w:rPr>
              <w:t>,4</w:t>
            </w:r>
          </w:p>
          <w:p w14:paraId="3D08D138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4F317B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29F0E1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AE698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3D1CA1" w14:textId="77777777" w:rsidR="00A44759" w:rsidRDefault="00A44759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8003EF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23D18D" w14:textId="77777777" w:rsidR="00867C30" w:rsidRDefault="00867C30" w:rsidP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2ADB65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B557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724CA9FD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2TN</w:t>
            </w:r>
          </w:p>
          <w:p w14:paraId="02223185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  <w:p w14:paraId="74D2704A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  <w:p w14:paraId="482AB0D5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C627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1F9499CA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22DCA922" w14:textId="77777777" w:rsidR="00A44759" w:rsidRDefault="000942B6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TN</w:t>
            </w:r>
          </w:p>
          <w:p w14:paraId="06515386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  <w:p w14:paraId="78FDEACE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EAB4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DDA0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54A7FB9F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4B6CDAF4" w14:textId="77777777" w:rsidR="00A44759" w:rsidRDefault="000942B6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10</w:t>
            </w:r>
            <w:r w:rsidR="007E670F">
              <w:rPr>
                <w:rFonts w:eastAsia="Batang"/>
                <w:b/>
                <w:sz w:val="26"/>
                <w:szCs w:val="26"/>
                <w:lang w:val="vi-VN" w:eastAsia="ko-KR"/>
              </w:rPr>
              <w:t>%</w:t>
            </w:r>
          </w:p>
          <w:p w14:paraId="2A189477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</w:tr>
      <w:tr w:rsidR="00A44759" w14:paraId="40FFE0BB" w14:textId="77777777" w:rsidTr="000942B6">
        <w:trPr>
          <w:trHeight w:val="3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F626" w14:textId="77777777" w:rsidR="00A44759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63DC4F" w14:textId="77777777" w:rsidR="00A44759" w:rsidRPr="005F38F2" w:rsidRDefault="000942B6" w:rsidP="00993C3E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 xml:space="preserve">Chủ đề </w:t>
            </w: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8: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Hiến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pháp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nước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CHXHCNVN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0787A1" w14:textId="77777777" w:rsidR="00A44759" w:rsidRPr="000942B6" w:rsidRDefault="00867C30" w:rsidP="000942B6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color w:val="000000"/>
                <w:sz w:val="26"/>
                <w:szCs w:val="26"/>
                <w:lang w:val="vi-VN" w:eastAsia="ko-KR"/>
              </w:rPr>
              <w:t>Bài</w:t>
            </w:r>
            <w:r w:rsidR="00993C3E">
              <w:rPr>
                <w:rFonts w:eastAsia="Batang"/>
                <w:b/>
                <w:sz w:val="26"/>
                <w:szCs w:val="26"/>
                <w:lang w:val="vi-VN" w:eastAsia="ko-KR"/>
              </w:rPr>
              <w:t xml:space="preserve"> </w:t>
            </w:r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18: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Nội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dung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cơ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bản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của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Hiến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pháp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về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bộ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máy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nhà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>nước</w:t>
            </w:r>
            <w:proofErr w:type="spellEnd"/>
            <w:r w:rsidR="000942B6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CHXHCNVN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EB2FE3" w14:textId="77777777" w:rsidR="00A44759" w:rsidRDefault="007E670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</w:t>
            </w:r>
            <w:r w:rsidR="000942B6">
              <w:rPr>
                <w:rFonts w:eastAsia="Batang"/>
                <w:sz w:val="26"/>
                <w:szCs w:val="26"/>
                <w:lang w:val="en-US" w:eastAsia="ko-KR"/>
              </w:rPr>
              <w:t>5,6,7,8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98EFCF" w14:textId="77777777" w:rsidR="00A44759" w:rsidRDefault="000942B6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C9</w:t>
            </w:r>
            <w:r w:rsidR="007E670F">
              <w:rPr>
                <w:rFonts w:eastAsia="Batang"/>
                <w:sz w:val="26"/>
                <w:szCs w:val="26"/>
                <w:lang w:val="en-US" w:eastAsia="ko-KR"/>
              </w:rPr>
              <w:t>,</w:t>
            </w:r>
            <w:r>
              <w:rPr>
                <w:rFonts w:eastAsia="Batang"/>
                <w:sz w:val="26"/>
                <w:szCs w:val="26"/>
                <w:lang w:val="en-US" w:eastAsia="ko-KR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349197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C2534E" w14:textId="77777777" w:rsidR="0002755B" w:rsidRDefault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  <w:p w14:paraId="58029E24" w14:textId="77777777" w:rsidR="00A44759" w:rsidRDefault="007E670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sz w:val="26"/>
                <w:szCs w:val="26"/>
                <w:lang w:val="vi-VN" w:eastAsia="ko-KR"/>
              </w:rPr>
              <w:t>1</w:t>
            </w:r>
            <w:r w:rsidR="000942B6">
              <w:rPr>
                <w:rFonts w:eastAsia="Batang"/>
                <w:sz w:val="26"/>
                <w:szCs w:val="26"/>
                <w:lang w:val="vi-VN" w:eastAsia="ko-KR"/>
              </w:rPr>
              <w:t>a</w:t>
            </w:r>
          </w:p>
          <w:p w14:paraId="7779BDDD" w14:textId="77777777" w:rsidR="0002755B" w:rsidRPr="0002755B" w:rsidRDefault="00F600C5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2a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75D1FB" w14:textId="77777777" w:rsidR="00F600C5" w:rsidRDefault="007E670F" w:rsidP="0002755B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1</w:t>
            </w:r>
            <w:r w:rsidR="000942B6">
              <w:rPr>
                <w:rFonts w:eastAsia="Batang"/>
                <w:sz w:val="26"/>
                <w:szCs w:val="26"/>
                <w:lang w:val="en-US" w:eastAsia="ko-KR"/>
              </w:rPr>
              <w:t>b</w:t>
            </w:r>
            <w:r>
              <w:rPr>
                <w:rFonts w:eastAsia="Batang"/>
                <w:sz w:val="26"/>
                <w:szCs w:val="26"/>
                <w:lang w:val="en-US" w:eastAsia="ko-KR"/>
              </w:rPr>
              <w:t>c</w:t>
            </w:r>
          </w:p>
          <w:p w14:paraId="0705460E" w14:textId="77777777" w:rsidR="00F600C5" w:rsidRDefault="00F600C5" w:rsidP="00F600C5">
            <w:pPr>
              <w:rPr>
                <w:rFonts w:eastAsia="Batang"/>
                <w:sz w:val="26"/>
                <w:szCs w:val="26"/>
                <w:lang w:val="en-US" w:eastAsia="ko-KR"/>
              </w:rPr>
            </w:pPr>
          </w:p>
          <w:p w14:paraId="705D3F94" w14:textId="77777777" w:rsidR="0002755B" w:rsidRPr="00F600C5" w:rsidRDefault="00F600C5" w:rsidP="00F600C5">
            <w:pPr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2bc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5D0F52" w14:textId="77777777" w:rsidR="0002755B" w:rsidRDefault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  <w:p w14:paraId="41218EB0" w14:textId="77777777" w:rsidR="00A44759" w:rsidRDefault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sz w:val="26"/>
                <w:szCs w:val="26"/>
                <w:lang w:val="vi-VN" w:eastAsia="ko-KR"/>
              </w:rPr>
              <w:t>1d</w:t>
            </w:r>
          </w:p>
          <w:p w14:paraId="3F6BBDDE" w14:textId="77777777" w:rsidR="0002755B" w:rsidRPr="0002755B" w:rsidRDefault="00F600C5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2d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5FD5E0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9CBF41" w14:textId="77777777" w:rsidR="00A44759" w:rsidRPr="0002755B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61E206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EFFA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698AFD98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142F9DC4" w14:textId="77777777" w:rsidR="00A44759" w:rsidRDefault="000942B6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4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TN</w:t>
            </w:r>
          </w:p>
          <w:p w14:paraId="01C4311D" w14:textId="77777777" w:rsidR="00A44759" w:rsidRDefault="00F600C5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DS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CEE5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40BA0B39" w14:textId="77777777" w:rsidR="0002755B" w:rsidRPr="0002755B" w:rsidRDefault="0002755B" w:rsidP="007E670F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3C4D66FE" w14:textId="77777777" w:rsidR="00A44759" w:rsidRDefault="0002755B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TN</w:t>
            </w:r>
          </w:p>
          <w:p w14:paraId="0074FD96" w14:textId="77777777" w:rsidR="00A44759" w:rsidRDefault="00F600C5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4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DS</w:t>
            </w:r>
          </w:p>
          <w:p w14:paraId="233118C5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F6AA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06F6A679" w14:textId="77777777" w:rsidR="0002755B" w:rsidRDefault="0002755B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  <w:p w14:paraId="3F5D2F76" w14:textId="77777777" w:rsidR="00A44759" w:rsidRPr="00F600C5" w:rsidRDefault="00F600C5" w:rsidP="00F600C5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DS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863D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1714B585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10845D67" w14:textId="77777777" w:rsidR="00A44759" w:rsidRDefault="000942B6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35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%</w:t>
            </w:r>
          </w:p>
        </w:tc>
      </w:tr>
      <w:tr w:rsidR="00A44759" w14:paraId="41B7BB39" w14:textId="77777777" w:rsidTr="000942B6">
        <w:trPr>
          <w:trHeight w:val="3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D3522" w14:textId="77777777" w:rsidR="00A44759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C32F8" w14:textId="77777777" w:rsidR="00A44759" w:rsidRPr="005F38F2" w:rsidRDefault="000942B6" w:rsidP="005F38F2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Chủ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đề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9: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Hệ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thống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chính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trị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nước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CHXHCNVN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C10DC" w14:textId="77777777" w:rsidR="00A44759" w:rsidRPr="000942B6" w:rsidRDefault="00867C30" w:rsidP="000942B6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color w:val="000000"/>
                <w:sz w:val="26"/>
                <w:szCs w:val="26"/>
                <w:lang w:val="vi-VN" w:eastAsia="ko-KR"/>
              </w:rPr>
              <w:t>B</w:t>
            </w:r>
            <w:r w:rsidR="00993C3E">
              <w:rPr>
                <w:rFonts w:eastAsia="Batang"/>
                <w:b/>
                <w:color w:val="000000"/>
                <w:sz w:val="26"/>
                <w:szCs w:val="26"/>
                <w:lang w:val="vi-VN" w:eastAsia="ko-KR"/>
              </w:rPr>
              <w:t xml:space="preserve">ài </w:t>
            </w:r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19: </w:t>
            </w:r>
            <w:proofErr w:type="spellStart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Đặc</w:t>
            </w:r>
            <w:proofErr w:type="spellEnd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điểm</w:t>
            </w:r>
            <w:proofErr w:type="spellEnd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, </w:t>
            </w:r>
            <w:proofErr w:type="spellStart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cấu</w:t>
            </w:r>
            <w:proofErr w:type="spellEnd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trúc</w:t>
            </w:r>
            <w:proofErr w:type="spellEnd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và</w:t>
            </w:r>
            <w:proofErr w:type="spellEnd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nguyên</w:t>
            </w:r>
            <w:proofErr w:type="spellEnd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tắc</w:t>
            </w:r>
            <w:proofErr w:type="spellEnd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hoạt</w:t>
            </w:r>
            <w:proofErr w:type="spellEnd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động</w:t>
            </w:r>
            <w:proofErr w:type="spellEnd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của</w:t>
            </w:r>
            <w:proofErr w:type="spellEnd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hệ</w:t>
            </w:r>
            <w:proofErr w:type="spellEnd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thống</w:t>
            </w:r>
            <w:proofErr w:type="spellEnd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chính</w:t>
            </w:r>
            <w:proofErr w:type="spellEnd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trị</w:t>
            </w:r>
            <w:proofErr w:type="spellEnd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Việt</w:t>
            </w:r>
            <w:proofErr w:type="spellEnd"/>
            <w:r w:rsidR="000942B6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Nam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AFADAD" w14:textId="77777777" w:rsidR="00A44759" w:rsidRPr="0002755B" w:rsidRDefault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</w:t>
            </w:r>
            <w:r w:rsidR="00F600C5">
              <w:rPr>
                <w:rFonts w:eastAsia="Batang"/>
                <w:sz w:val="26"/>
                <w:szCs w:val="26"/>
                <w:lang w:val="en-US" w:eastAsia="ko-KR"/>
              </w:rPr>
              <w:t>11,12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A692F3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604A98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1A8CA7" w14:textId="77777777" w:rsidR="00F600C5" w:rsidRPr="007E0F04" w:rsidRDefault="00F600C5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vi-VN" w:eastAsia="ko-KR"/>
              </w:rPr>
              <w:t>3a,b</w:t>
            </w:r>
            <w:r w:rsidR="007E0F04">
              <w:rPr>
                <w:rFonts w:eastAsia="Batang"/>
                <w:sz w:val="26"/>
                <w:szCs w:val="26"/>
                <w:lang w:val="en-US" w:eastAsia="ko-KR"/>
              </w:rPr>
              <w:t>,c</w:t>
            </w:r>
          </w:p>
          <w:p w14:paraId="4D929791" w14:textId="77777777" w:rsidR="00F600C5" w:rsidRDefault="00F600C5" w:rsidP="00F600C5">
            <w:pPr>
              <w:rPr>
                <w:rFonts w:eastAsia="Batang"/>
                <w:sz w:val="26"/>
                <w:szCs w:val="26"/>
                <w:lang w:val="en-US" w:eastAsia="ko-KR"/>
              </w:rPr>
            </w:pPr>
          </w:p>
          <w:p w14:paraId="0BCD78A9" w14:textId="77777777" w:rsidR="00A44759" w:rsidRPr="00F600C5" w:rsidRDefault="00F600C5" w:rsidP="00F600C5">
            <w:pPr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4</w:t>
            </w:r>
            <w:proofErr w:type="gramStart"/>
            <w:r>
              <w:rPr>
                <w:rFonts w:eastAsia="Batang"/>
                <w:sz w:val="26"/>
                <w:szCs w:val="26"/>
                <w:lang w:val="en-US" w:eastAsia="ko-KR"/>
              </w:rPr>
              <w:t>a,b</w:t>
            </w:r>
            <w:proofErr w:type="gramEnd"/>
            <w:r>
              <w:rPr>
                <w:rFonts w:eastAsia="Batang"/>
                <w:sz w:val="26"/>
                <w:szCs w:val="26"/>
                <w:lang w:val="en-US" w:eastAsia="ko-KR"/>
              </w:rPr>
              <w:t>,c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9A9CD8" w14:textId="77777777" w:rsidR="00A44759" w:rsidRPr="007E670F" w:rsidRDefault="00A44759" w:rsidP="007E0F04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80062E" w14:textId="77777777" w:rsidR="00F600C5" w:rsidRDefault="00F600C5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sz w:val="26"/>
                <w:szCs w:val="26"/>
                <w:lang w:val="vi-VN" w:eastAsia="ko-KR"/>
              </w:rPr>
              <w:t>3</w:t>
            </w:r>
            <w:r w:rsidR="00867C30">
              <w:rPr>
                <w:rFonts w:eastAsia="Batang"/>
                <w:sz w:val="26"/>
                <w:szCs w:val="26"/>
                <w:lang w:val="vi-VN" w:eastAsia="ko-KR"/>
              </w:rPr>
              <w:t>d</w:t>
            </w:r>
          </w:p>
          <w:p w14:paraId="3C79C1EB" w14:textId="77777777" w:rsidR="00F600C5" w:rsidRDefault="00F600C5" w:rsidP="00F600C5">
            <w:pPr>
              <w:rPr>
                <w:rFonts w:eastAsia="Batang"/>
                <w:sz w:val="26"/>
                <w:szCs w:val="26"/>
                <w:lang w:val="vi-VN" w:eastAsia="ko-KR"/>
              </w:rPr>
            </w:pPr>
          </w:p>
          <w:p w14:paraId="2611187C" w14:textId="77777777" w:rsidR="00F600C5" w:rsidRDefault="00F600C5" w:rsidP="00F600C5">
            <w:pPr>
              <w:rPr>
                <w:rFonts w:eastAsia="Batang"/>
                <w:sz w:val="26"/>
                <w:szCs w:val="26"/>
                <w:lang w:val="vi-VN" w:eastAsia="ko-KR"/>
              </w:rPr>
            </w:pPr>
          </w:p>
          <w:p w14:paraId="78E504CA" w14:textId="77777777" w:rsidR="00A44759" w:rsidRPr="00F600C5" w:rsidRDefault="00F600C5" w:rsidP="00F600C5">
            <w:pPr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4d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F5BEFC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AC77ED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81A9A6" w14:textId="77777777" w:rsidR="00A44759" w:rsidRPr="0002755B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0405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2TN</w:t>
            </w:r>
          </w:p>
          <w:p w14:paraId="78E50EED" w14:textId="77777777" w:rsidR="00A44759" w:rsidRDefault="007E0F04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6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DS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9582" w14:textId="77777777" w:rsidR="00A44759" w:rsidRDefault="00A44759" w:rsidP="0002755B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  <w:p w14:paraId="27C65600" w14:textId="77777777" w:rsidR="007E670F" w:rsidRPr="007E670F" w:rsidRDefault="007E670F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F332" w14:textId="77777777" w:rsidR="00A44759" w:rsidRPr="0002755B" w:rsidRDefault="00F600C5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</w:t>
            </w:r>
            <w:r w:rsidR="007E670F">
              <w:rPr>
                <w:rFonts w:eastAsia="Batang"/>
                <w:b/>
                <w:sz w:val="26"/>
                <w:szCs w:val="26"/>
                <w:lang w:val="en-US" w:eastAsia="ko-KR"/>
              </w:rPr>
              <w:t>ĐS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C405" w14:textId="77777777" w:rsidR="00A44759" w:rsidRDefault="00F600C5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25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%</w:t>
            </w:r>
          </w:p>
        </w:tc>
      </w:tr>
      <w:tr w:rsidR="00993C3E" w14:paraId="7CEF2605" w14:textId="77777777" w:rsidTr="000942B6">
        <w:trPr>
          <w:trHeight w:val="336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5784" w14:textId="77777777" w:rsidR="00993C3E" w:rsidRDefault="00993C3E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A84CAD" w14:textId="77777777" w:rsidR="007E670F" w:rsidRDefault="007E670F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6D926E00" w14:textId="77777777" w:rsidR="007E670F" w:rsidRDefault="007E670F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2592D815" w14:textId="77777777" w:rsidR="00993C3E" w:rsidRPr="00993C3E" w:rsidRDefault="00993C3E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786EA1" w14:textId="77777777" w:rsidR="007E670F" w:rsidRPr="00993C3E" w:rsidRDefault="000942B6" w:rsidP="000942B6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Bài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20: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Đặc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điểm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,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nguyên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tắc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tổ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chức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và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hoạt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động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của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bộ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máy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nhà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nước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lastRenderedPageBreak/>
              <w:t>CHXHCNVN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38D786" w14:textId="77777777" w:rsidR="00993C3E" w:rsidRPr="007E670F" w:rsidRDefault="00993C3E" w:rsidP="00F600C5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B122FE" w14:textId="77777777" w:rsidR="00993C3E" w:rsidRDefault="00993C3E">
            <w:pPr>
              <w:widowControl/>
              <w:autoSpaceDE/>
              <w:autoSpaceDN/>
              <w:ind w:left="360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985904" w14:textId="77777777" w:rsidR="00993C3E" w:rsidRDefault="00993C3E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9BDA46" w14:textId="77777777" w:rsidR="00993C3E" w:rsidRPr="007E670F" w:rsidRDefault="00993C3E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1197E2" w14:textId="77777777" w:rsidR="00993C3E" w:rsidRDefault="00993C3E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FC74AC" w14:textId="77777777" w:rsidR="00993C3E" w:rsidRPr="007E670F" w:rsidRDefault="00993C3E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14AD79" w14:textId="77777777" w:rsidR="00993C3E" w:rsidRDefault="00993C3E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4FBD45" w14:textId="77777777" w:rsidR="00F600C5" w:rsidRPr="00F600C5" w:rsidRDefault="00F600C5" w:rsidP="00F600C5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1CD064" w14:textId="77777777" w:rsidR="00993C3E" w:rsidRDefault="00F600C5" w:rsidP="00F600C5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 xml:space="preserve"> 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7261" w14:textId="77777777" w:rsidR="007E670F" w:rsidRDefault="007E670F" w:rsidP="00F600C5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DC37" w14:textId="77777777" w:rsidR="00993C3E" w:rsidRDefault="00F600C5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EFD0" w14:textId="77777777" w:rsidR="00993C3E" w:rsidRDefault="00F600C5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E37E" w14:textId="77777777" w:rsidR="00993C3E" w:rsidRDefault="00F600C5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30</w:t>
            </w:r>
            <w:r w:rsidR="007E670F">
              <w:rPr>
                <w:rFonts w:eastAsia="Batang"/>
                <w:b/>
                <w:sz w:val="26"/>
                <w:szCs w:val="26"/>
                <w:lang w:val="vi-VN" w:eastAsia="ko-KR"/>
              </w:rPr>
              <w:t>%</w:t>
            </w:r>
          </w:p>
        </w:tc>
      </w:tr>
      <w:tr w:rsidR="00A44759" w14:paraId="24B4E3F4" w14:textId="77777777" w:rsidTr="000942B6">
        <w:trPr>
          <w:trHeight w:val="336"/>
        </w:trPr>
        <w:tc>
          <w:tcPr>
            <w:tcW w:w="48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986E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color w:val="000000"/>
                <w:sz w:val="26"/>
                <w:szCs w:val="26"/>
                <w:lang w:val="vi-VN" w:eastAsia="ko-KR"/>
              </w:rPr>
            </w:pPr>
            <w:r>
              <w:rPr>
                <w:b/>
                <w:spacing w:val="-6"/>
                <w:sz w:val="26"/>
                <w:szCs w:val="26"/>
              </w:rPr>
              <w:t>Tổng</w:t>
            </w:r>
            <w:r>
              <w:rPr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spacing w:val="-6"/>
                <w:sz w:val="26"/>
                <w:szCs w:val="26"/>
              </w:rPr>
              <w:t>số</w:t>
            </w:r>
            <w:r>
              <w:rPr>
                <w:b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spacing w:val="-6"/>
                <w:sz w:val="26"/>
                <w:szCs w:val="26"/>
              </w:rPr>
              <w:t>câu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EEB5A9" w14:textId="77777777" w:rsidR="00A44759" w:rsidRDefault="007E0F04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BBFE6C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1C299C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751E3C" w14:textId="77777777" w:rsidR="00A44759" w:rsidRDefault="007E0F04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15D876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1DF997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FCDDB6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D27060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2DE3E0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969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8TN</w:t>
            </w:r>
          </w:p>
          <w:p w14:paraId="11BAB476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8DS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DB40" w14:textId="77777777" w:rsidR="00A44759" w:rsidRDefault="00867C30">
            <w:pPr>
              <w:widowControl/>
              <w:autoSpaceDE/>
              <w:autoSpaceDN/>
              <w:jc w:val="both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4TN</w:t>
            </w:r>
          </w:p>
          <w:p w14:paraId="094CEB90" w14:textId="77777777" w:rsidR="00A44759" w:rsidRDefault="00867C30">
            <w:pPr>
              <w:widowControl/>
              <w:autoSpaceDE/>
              <w:autoSpaceDN/>
              <w:jc w:val="both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4DS</w:t>
            </w:r>
          </w:p>
          <w:p w14:paraId="66F5A776" w14:textId="77777777" w:rsidR="00A44759" w:rsidRDefault="00867C30">
            <w:pPr>
              <w:widowControl/>
              <w:autoSpaceDE/>
              <w:autoSpaceDN/>
              <w:jc w:val="both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1TL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43E3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4C075C7E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4DS</w:t>
            </w:r>
          </w:p>
          <w:p w14:paraId="51741F85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1TL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11AC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100%</w:t>
            </w:r>
          </w:p>
        </w:tc>
      </w:tr>
      <w:tr w:rsidR="00A44759" w14:paraId="079802BE" w14:textId="77777777" w:rsidTr="000942B6">
        <w:trPr>
          <w:trHeight w:val="336"/>
        </w:trPr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D3D8" w14:textId="77777777" w:rsidR="00A44759" w:rsidRDefault="00867C30">
            <w:pPr>
              <w:widowControl/>
              <w:autoSpaceDE/>
              <w:autoSpaceDN/>
              <w:jc w:val="center"/>
              <w:rPr>
                <w:b/>
                <w:spacing w:val="-6"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</w:rPr>
              <w:t>Tổng</w:t>
            </w:r>
            <w:r>
              <w:rPr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spacing w:val="-6"/>
                <w:sz w:val="26"/>
                <w:szCs w:val="26"/>
              </w:rPr>
              <w:t>số</w:t>
            </w:r>
            <w:r>
              <w:rPr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spacing w:val="-6"/>
                <w:sz w:val="26"/>
                <w:szCs w:val="26"/>
              </w:rPr>
              <w:t>điểm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60D4E5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D41D59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76B619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34C3F6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4E76E7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346126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7FB192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CBDB73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AE811A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905E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40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62C1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62A6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60A7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10</w:t>
            </w:r>
          </w:p>
          <w:p w14:paraId="5A40EB84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</w:tr>
      <w:tr w:rsidR="00A44759" w14:paraId="1E90C5ED" w14:textId="77777777" w:rsidTr="000942B6">
        <w:trPr>
          <w:trHeight w:val="336"/>
        </w:trPr>
        <w:tc>
          <w:tcPr>
            <w:tcW w:w="4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DFA0E" w14:textId="77777777" w:rsidR="00A44759" w:rsidRDefault="00A44759">
            <w:pPr>
              <w:widowControl/>
              <w:autoSpaceDE/>
              <w:autoSpaceDN/>
              <w:jc w:val="center"/>
              <w:rPr>
                <w:b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2673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5ECC6B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254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D4FCEA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F760E5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CFA65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EE04A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F4A6D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725BF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172FC477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100%</w:t>
            </w:r>
          </w:p>
        </w:tc>
      </w:tr>
      <w:tr w:rsidR="00A44759" w14:paraId="710F7AC5" w14:textId="77777777" w:rsidTr="000942B6">
        <w:trPr>
          <w:trHeight w:val="336"/>
        </w:trPr>
        <w:tc>
          <w:tcPr>
            <w:tcW w:w="48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CD85" w14:textId="77777777" w:rsidR="00A44759" w:rsidRDefault="00867C30">
            <w:pPr>
              <w:widowControl/>
              <w:autoSpaceDE/>
              <w:autoSpaceDN/>
              <w:jc w:val="center"/>
              <w:rPr>
                <w:b/>
                <w:spacing w:val="-6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Tỉ</w:t>
            </w:r>
            <w:r>
              <w:rPr>
                <w:b/>
                <w:spacing w:val="-16"/>
                <w:sz w:val="26"/>
                <w:szCs w:val="26"/>
              </w:rPr>
              <w:t xml:space="preserve"> </w:t>
            </w:r>
            <w:r>
              <w:rPr>
                <w:b/>
                <w:spacing w:val="-4"/>
                <w:sz w:val="26"/>
                <w:szCs w:val="26"/>
              </w:rPr>
              <w:t>lệ</w:t>
            </w:r>
            <w:r>
              <w:rPr>
                <w:b/>
                <w:spacing w:val="-17"/>
                <w:sz w:val="26"/>
                <w:szCs w:val="26"/>
              </w:rPr>
              <w:t xml:space="preserve"> </w:t>
            </w:r>
            <w:r>
              <w:rPr>
                <w:b/>
                <w:spacing w:val="-10"/>
                <w:sz w:val="26"/>
                <w:szCs w:val="26"/>
              </w:rPr>
              <w:t>%</w:t>
            </w:r>
          </w:p>
        </w:tc>
        <w:tc>
          <w:tcPr>
            <w:tcW w:w="267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AA388B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30</w:t>
            </w:r>
          </w:p>
        </w:tc>
        <w:tc>
          <w:tcPr>
            <w:tcW w:w="254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47DC14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40</w:t>
            </w:r>
          </w:p>
        </w:tc>
        <w:tc>
          <w:tcPr>
            <w:tcW w:w="240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D2ABDA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590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30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151B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40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86F3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30</w:t>
            </w: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DF75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</w:tr>
    </w:tbl>
    <w:p w14:paraId="79E5CDBA" w14:textId="77777777" w:rsidR="00A44759" w:rsidRDefault="00A44759">
      <w:pPr>
        <w:rPr>
          <w:sz w:val="26"/>
          <w:szCs w:val="26"/>
        </w:rPr>
      </w:pPr>
    </w:p>
    <w:p w14:paraId="001243A6" w14:textId="77777777" w:rsidR="00A44759" w:rsidRDefault="00A44759">
      <w:pPr>
        <w:rPr>
          <w:sz w:val="26"/>
          <w:szCs w:val="26"/>
        </w:rPr>
      </w:pPr>
    </w:p>
    <w:p w14:paraId="57B9DA25" w14:textId="77777777" w:rsidR="00A44759" w:rsidRDefault="00A44759">
      <w:pPr>
        <w:rPr>
          <w:sz w:val="26"/>
          <w:szCs w:val="26"/>
        </w:rPr>
      </w:pPr>
    </w:p>
    <w:p w14:paraId="0FF2A90B" w14:textId="77777777" w:rsidR="00A44759" w:rsidRDefault="00A44759">
      <w:pPr>
        <w:rPr>
          <w:sz w:val="26"/>
          <w:szCs w:val="26"/>
        </w:rPr>
      </w:pPr>
    </w:p>
    <w:p w14:paraId="6B4BC5D0" w14:textId="77777777" w:rsidR="00A44759" w:rsidRDefault="00A44759">
      <w:pPr>
        <w:rPr>
          <w:sz w:val="26"/>
          <w:szCs w:val="26"/>
        </w:rPr>
      </w:pPr>
    </w:p>
    <w:p w14:paraId="54F0ACF4" w14:textId="77777777" w:rsidR="00A44759" w:rsidRDefault="00A44759">
      <w:pPr>
        <w:rPr>
          <w:sz w:val="26"/>
          <w:szCs w:val="26"/>
        </w:rPr>
      </w:pPr>
    </w:p>
    <w:p w14:paraId="3027F82A" w14:textId="77777777" w:rsidR="00A44759" w:rsidRDefault="00867C30">
      <w:pPr>
        <w:widowControl/>
        <w:autoSpaceDE/>
        <w:autoSpaceDN/>
        <w:spacing w:line="276" w:lineRule="auto"/>
        <w:ind w:left="3600" w:firstLine="720"/>
        <w:rPr>
          <w:rFonts w:eastAsia="Calibri"/>
          <w:b/>
          <w:bCs/>
          <w:sz w:val="26"/>
          <w:szCs w:val="26"/>
          <w:lang w:val="en-US"/>
        </w:rPr>
      </w:pPr>
      <w:r>
        <w:rPr>
          <w:rFonts w:eastAsia="Calibri"/>
          <w:b/>
          <w:bCs/>
          <w:sz w:val="26"/>
          <w:szCs w:val="26"/>
          <w:lang w:val="en-US"/>
        </w:rPr>
        <w:t>BẢN ĐẶC TẢ ĐỀ KIỂ</w:t>
      </w:r>
      <w:r w:rsidR="00C310DE">
        <w:rPr>
          <w:rFonts w:eastAsia="Calibri"/>
          <w:b/>
          <w:bCs/>
          <w:sz w:val="26"/>
          <w:szCs w:val="26"/>
          <w:lang w:val="en-US"/>
        </w:rPr>
        <w:t>M TRA CUỐI</w:t>
      </w:r>
      <w:r>
        <w:rPr>
          <w:rFonts w:eastAsia="Calibri"/>
          <w:b/>
          <w:bCs/>
          <w:sz w:val="26"/>
          <w:szCs w:val="26"/>
          <w:lang w:val="en-US"/>
        </w:rPr>
        <w:t xml:space="preserve"> HỌC KÌ I</w:t>
      </w:r>
      <w:r w:rsidR="00892467">
        <w:rPr>
          <w:rFonts w:eastAsia="Calibri"/>
          <w:b/>
          <w:bCs/>
          <w:sz w:val="26"/>
          <w:szCs w:val="26"/>
          <w:lang w:val="en-US"/>
        </w:rPr>
        <w:t>I</w:t>
      </w:r>
    </w:p>
    <w:p w14:paraId="08682FD7" w14:textId="77777777" w:rsidR="00A44759" w:rsidRDefault="00867C30">
      <w:pPr>
        <w:widowControl/>
        <w:autoSpaceDE/>
        <w:autoSpaceDN/>
        <w:jc w:val="center"/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</w:pPr>
      <w:r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  <w:t>MÔN GIÁO DỤC KINH TẾ VÀ PHÁP LUẬ</w:t>
      </w:r>
      <w:r w:rsidR="003D3734"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  <w:t>T 10</w:t>
      </w:r>
    </w:p>
    <w:p w14:paraId="1FFFF0A6" w14:textId="77777777" w:rsidR="00A44759" w:rsidRDefault="00867C30">
      <w:pPr>
        <w:widowControl/>
        <w:autoSpaceDE/>
        <w:autoSpaceDN/>
        <w:jc w:val="center"/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</w:pPr>
      <w:r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  <w:t>NĂM HỌC: 2025 – 2026</w:t>
      </w:r>
    </w:p>
    <w:p w14:paraId="38BFC3DB" w14:textId="77777777" w:rsidR="00A44759" w:rsidRDefault="00A44759">
      <w:pPr>
        <w:widowControl/>
        <w:autoSpaceDE/>
        <w:autoSpaceDN/>
        <w:spacing w:line="276" w:lineRule="auto"/>
        <w:rPr>
          <w:rFonts w:eastAsia="Calibri"/>
          <w:b/>
          <w:bCs/>
          <w:sz w:val="26"/>
          <w:szCs w:val="26"/>
          <w:lang w:val="en-US"/>
        </w:rPr>
      </w:pPr>
    </w:p>
    <w:tbl>
      <w:tblPr>
        <w:tblW w:w="14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748"/>
        <w:gridCol w:w="2073"/>
        <w:gridCol w:w="57"/>
        <w:gridCol w:w="2618"/>
        <w:gridCol w:w="1105"/>
        <w:gridCol w:w="826"/>
        <w:gridCol w:w="19"/>
        <w:gridCol w:w="2506"/>
        <w:gridCol w:w="819"/>
        <w:gridCol w:w="910"/>
        <w:gridCol w:w="1516"/>
      </w:tblGrid>
      <w:tr w:rsidR="0070664C" w14:paraId="4CBA8B01" w14:textId="77777777" w:rsidTr="00184777">
        <w:tc>
          <w:tcPr>
            <w:tcW w:w="760" w:type="dxa"/>
            <w:vMerge w:val="restart"/>
            <w:shd w:val="clear" w:color="auto" w:fill="auto"/>
            <w:vAlign w:val="center"/>
          </w:tcPr>
          <w:p w14:paraId="2FC98133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>TT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14:paraId="606E56CB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Chủ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đề</w:t>
            </w:r>
            <w:proofErr w:type="spellEnd"/>
          </w:p>
        </w:tc>
        <w:tc>
          <w:tcPr>
            <w:tcW w:w="2130" w:type="dxa"/>
            <w:gridSpan w:val="2"/>
            <w:vMerge w:val="restart"/>
            <w:shd w:val="clear" w:color="auto" w:fill="auto"/>
            <w:vAlign w:val="center"/>
          </w:tcPr>
          <w:p w14:paraId="04049EB7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Nội </w:t>
            </w:r>
            <w:r>
              <w:rPr>
                <w:b/>
                <w:color w:val="000000" w:themeColor="text1"/>
                <w:spacing w:val="-2"/>
                <w:sz w:val="26"/>
                <w:szCs w:val="26"/>
              </w:rPr>
              <w:t xml:space="preserve">dung/đơn 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vị kiến </w:t>
            </w:r>
            <w:r>
              <w:rPr>
                <w:b/>
                <w:color w:val="000000" w:themeColor="text1"/>
                <w:spacing w:val="-4"/>
                <w:sz w:val="26"/>
                <w:szCs w:val="26"/>
              </w:rPr>
              <w:t>thức</w:t>
            </w:r>
          </w:p>
        </w:tc>
        <w:tc>
          <w:tcPr>
            <w:tcW w:w="2618" w:type="dxa"/>
            <w:vMerge w:val="restart"/>
            <w:shd w:val="clear" w:color="auto" w:fill="auto"/>
            <w:vAlign w:val="center"/>
          </w:tcPr>
          <w:p w14:paraId="40497459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Yêu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cần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đạt</w:t>
            </w:r>
            <w:proofErr w:type="spellEnd"/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14:paraId="5D015811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Mức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độ</w:t>
            </w:r>
            <w:proofErr w:type="spellEnd"/>
          </w:p>
        </w:tc>
        <w:tc>
          <w:tcPr>
            <w:tcW w:w="4170" w:type="dxa"/>
            <w:gridSpan w:val="4"/>
            <w:shd w:val="clear" w:color="auto" w:fill="auto"/>
            <w:vAlign w:val="center"/>
          </w:tcPr>
          <w:p w14:paraId="179C66EF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Số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câu</w:t>
            </w:r>
            <w:proofErr w:type="spellEnd"/>
          </w:p>
        </w:tc>
        <w:tc>
          <w:tcPr>
            <w:tcW w:w="2426" w:type="dxa"/>
            <w:gridSpan w:val="2"/>
            <w:shd w:val="clear" w:color="auto" w:fill="auto"/>
          </w:tcPr>
          <w:p w14:paraId="6625A1BC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Đánh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giá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năng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lực</w:t>
            </w:r>
            <w:proofErr w:type="spellEnd"/>
          </w:p>
        </w:tc>
      </w:tr>
      <w:tr w:rsidR="0010432B" w14:paraId="7D2FCAB8" w14:textId="77777777" w:rsidTr="00184777">
        <w:tc>
          <w:tcPr>
            <w:tcW w:w="760" w:type="dxa"/>
            <w:vMerge/>
            <w:shd w:val="clear" w:color="auto" w:fill="auto"/>
          </w:tcPr>
          <w:p w14:paraId="2B7379CF" w14:textId="77777777" w:rsidR="00A44759" w:rsidRDefault="00A4475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14:paraId="0814C8E1" w14:textId="77777777" w:rsidR="00A44759" w:rsidRDefault="00A4475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2130" w:type="dxa"/>
            <w:gridSpan w:val="2"/>
            <w:vMerge/>
            <w:shd w:val="clear" w:color="auto" w:fill="auto"/>
          </w:tcPr>
          <w:p w14:paraId="206B0894" w14:textId="77777777" w:rsidR="00A44759" w:rsidRDefault="00A4475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2618" w:type="dxa"/>
            <w:vMerge/>
            <w:shd w:val="clear" w:color="auto" w:fill="auto"/>
          </w:tcPr>
          <w:p w14:paraId="4534C904" w14:textId="77777777" w:rsidR="00A44759" w:rsidRDefault="00A4475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14:paraId="15108196" w14:textId="77777777" w:rsidR="00A44759" w:rsidRDefault="00A4475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354816E2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b/>
                <w:spacing w:val="-8"/>
                <w:sz w:val="26"/>
                <w:szCs w:val="26"/>
                <w:lang w:val="en-US"/>
              </w:rPr>
              <w:t>TN n</w:t>
            </w:r>
            <w:r>
              <w:rPr>
                <w:b/>
                <w:spacing w:val="-8"/>
                <w:sz w:val="26"/>
                <w:szCs w:val="26"/>
              </w:rPr>
              <w:t>hiều</w:t>
            </w:r>
            <w:r>
              <w:rPr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b/>
                <w:spacing w:val="-8"/>
                <w:sz w:val="26"/>
                <w:szCs w:val="26"/>
              </w:rPr>
              <w:t>lựa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pacing w:val="-8"/>
                <w:sz w:val="26"/>
                <w:szCs w:val="26"/>
              </w:rPr>
              <w:t>chọn</w:t>
            </w:r>
          </w:p>
        </w:tc>
        <w:tc>
          <w:tcPr>
            <w:tcW w:w="2506" w:type="dxa"/>
            <w:shd w:val="clear" w:color="auto" w:fill="auto"/>
          </w:tcPr>
          <w:p w14:paraId="29A2A934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proofErr w:type="gramStart"/>
            <w:r>
              <w:rPr>
                <w:b/>
                <w:spacing w:val="-6"/>
                <w:sz w:val="26"/>
                <w:szCs w:val="26"/>
                <w:lang w:val="en-US"/>
              </w:rPr>
              <w:t>TN</w:t>
            </w:r>
            <w:r>
              <w:rPr>
                <w:b/>
                <w:spacing w:val="-6"/>
                <w:sz w:val="26"/>
                <w:szCs w:val="26"/>
              </w:rPr>
              <w:t>“</w:t>
            </w:r>
            <w:proofErr w:type="gramEnd"/>
            <w:r>
              <w:rPr>
                <w:b/>
                <w:spacing w:val="-6"/>
                <w:sz w:val="26"/>
                <w:szCs w:val="26"/>
              </w:rPr>
              <w:t>Đúng</w:t>
            </w:r>
            <w:r>
              <w:rPr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spacing w:val="-6"/>
                <w:sz w:val="26"/>
                <w:szCs w:val="26"/>
              </w:rPr>
              <w:t>–</w:t>
            </w:r>
            <w:r>
              <w:rPr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spacing w:val="-6"/>
                <w:sz w:val="26"/>
                <w:szCs w:val="26"/>
              </w:rPr>
              <w:t>Sai”</w:t>
            </w:r>
          </w:p>
        </w:tc>
        <w:tc>
          <w:tcPr>
            <w:tcW w:w="819" w:type="dxa"/>
            <w:shd w:val="clear" w:color="auto" w:fill="auto"/>
          </w:tcPr>
          <w:p w14:paraId="60420635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Tự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luận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5FF502AF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Tên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năng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lực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</w:tcPr>
          <w:p w14:paraId="5574CED6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Chỉ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/>
                <w:sz w:val="26"/>
                <w:szCs w:val="26"/>
                <w:lang w:val="en-US"/>
              </w:rPr>
              <w:t>báo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(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biểu</w:t>
            </w:r>
            <w:proofErr w:type="spellEnd"/>
            <w:proofErr w:type="gram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năng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lực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>)</w:t>
            </w:r>
          </w:p>
        </w:tc>
      </w:tr>
      <w:tr w:rsidR="0010432B" w14:paraId="135100AA" w14:textId="77777777" w:rsidTr="00184777">
        <w:trPr>
          <w:trHeight w:val="530"/>
        </w:trPr>
        <w:tc>
          <w:tcPr>
            <w:tcW w:w="760" w:type="dxa"/>
            <w:vMerge w:val="restart"/>
            <w:shd w:val="clear" w:color="auto" w:fill="auto"/>
          </w:tcPr>
          <w:p w14:paraId="2D80F306" w14:textId="77777777" w:rsidR="00A44759" w:rsidRDefault="00867C30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1</w:t>
            </w:r>
          </w:p>
        </w:tc>
        <w:tc>
          <w:tcPr>
            <w:tcW w:w="1748" w:type="dxa"/>
            <w:vMerge w:val="restart"/>
            <w:shd w:val="clear" w:color="auto" w:fill="auto"/>
          </w:tcPr>
          <w:p w14:paraId="46F80286" w14:textId="77777777" w:rsidR="00A44759" w:rsidRDefault="00E0582B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 xml:space="preserve">Chủ đề </w:t>
            </w: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8: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Hiến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pháp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nước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CHXHCNVN</w:t>
            </w:r>
          </w:p>
        </w:tc>
        <w:tc>
          <w:tcPr>
            <w:tcW w:w="2130" w:type="dxa"/>
            <w:gridSpan w:val="2"/>
            <w:vMerge w:val="restart"/>
            <w:shd w:val="clear" w:color="auto" w:fill="auto"/>
          </w:tcPr>
          <w:p w14:paraId="28FAEF5D" w14:textId="71CC31B9" w:rsidR="00184777" w:rsidRPr="00184777" w:rsidRDefault="00E0582B" w:rsidP="003D3734">
            <w:pPr>
              <w:jc w:val="both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color w:val="000000"/>
                <w:sz w:val="26"/>
                <w:szCs w:val="26"/>
                <w:lang w:val="vi-VN" w:eastAsia="ko-KR"/>
              </w:rPr>
              <w:t>Bài</w:t>
            </w: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 xml:space="preserve"> </w:t>
            </w: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17:Nội dung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cơ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bản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của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Hiến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pháp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về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kinh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tế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,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văn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hoá,xã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hội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,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giáo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dục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, khoa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học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,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công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nghệ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,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lastRenderedPageBreak/>
              <w:t>môi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trường</w:t>
            </w:r>
            <w:proofErr w:type="spellEnd"/>
          </w:p>
        </w:tc>
        <w:tc>
          <w:tcPr>
            <w:tcW w:w="2618" w:type="dxa"/>
            <w:shd w:val="clear" w:color="auto" w:fill="auto"/>
          </w:tcPr>
          <w:p w14:paraId="3DBD7A88" w14:textId="77777777" w:rsidR="00E0582B" w:rsidRDefault="00364BD7" w:rsidP="00364BD7">
            <w:pPr>
              <w:rPr>
                <w:color w:val="000000" w:themeColor="text1"/>
                <w:spacing w:val="-8"/>
                <w:sz w:val="28"/>
                <w:szCs w:val="28"/>
                <w:lang w:val="en-US"/>
              </w:rPr>
            </w:pPr>
            <w:r w:rsidRPr="00E159A5">
              <w:rPr>
                <w:color w:val="000000" w:themeColor="text1"/>
                <w:spacing w:val="-8"/>
                <w:sz w:val="28"/>
                <w:szCs w:val="28"/>
              </w:rPr>
              <w:lastRenderedPageBreak/>
              <w:t xml:space="preserve">-  </w:t>
            </w:r>
            <w:r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Nêu</w:t>
            </w:r>
            <w:proofErr w:type="spellEnd"/>
            <w:r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nội</w:t>
            </w:r>
            <w:proofErr w:type="spellEnd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của</w:t>
            </w:r>
            <w:proofErr w:type="spellEnd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Hiến</w:t>
            </w:r>
            <w:proofErr w:type="spellEnd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pháp</w:t>
            </w:r>
            <w:proofErr w:type="spellEnd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2013 </w:t>
            </w:r>
            <w:proofErr w:type="spellStart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về</w:t>
            </w:r>
            <w:proofErr w:type="spellEnd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kinh</w:t>
            </w:r>
            <w:proofErr w:type="spellEnd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tế</w:t>
            </w:r>
            <w:proofErr w:type="spellEnd"/>
          </w:p>
          <w:p w14:paraId="291292A4" w14:textId="77777777" w:rsidR="00A44759" w:rsidRPr="00DF0EE2" w:rsidRDefault="00364BD7" w:rsidP="00E0582B">
            <w:pPr>
              <w:rPr>
                <w:sz w:val="26"/>
                <w:szCs w:val="26"/>
                <w:lang w:val="en-US"/>
              </w:rPr>
            </w:pPr>
            <w:r w:rsidRPr="00E159A5">
              <w:rPr>
                <w:color w:val="000000" w:themeColor="text1"/>
                <w:spacing w:val="-8"/>
                <w:sz w:val="28"/>
                <w:szCs w:val="28"/>
              </w:rPr>
              <w:t xml:space="preserve">- </w:t>
            </w:r>
            <w:proofErr w:type="spellStart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Hiểu</w:t>
            </w:r>
            <w:proofErr w:type="spellEnd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được</w:t>
            </w:r>
            <w:proofErr w:type="spellEnd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nội</w:t>
            </w:r>
            <w:proofErr w:type="spellEnd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của</w:t>
            </w:r>
            <w:proofErr w:type="spellEnd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Hiến</w:t>
            </w:r>
            <w:proofErr w:type="spellEnd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pháp</w:t>
            </w:r>
            <w:proofErr w:type="spellEnd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2013 </w:t>
            </w:r>
            <w:proofErr w:type="spellStart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về</w:t>
            </w:r>
            <w:proofErr w:type="spellEnd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môi</w:t>
            </w:r>
            <w:proofErr w:type="spellEnd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0582B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trường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14:paraId="4890723F" w14:textId="77777777" w:rsidR="00DF0EE2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Biết</w:t>
            </w:r>
            <w:proofErr w:type="spellEnd"/>
          </w:p>
          <w:p w14:paraId="687BBE77" w14:textId="77777777" w:rsidR="00A44759" w:rsidRPr="00DF0EE2" w:rsidRDefault="00DF0EE2" w:rsidP="00DF0EE2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C1,2</w:t>
            </w:r>
          </w:p>
        </w:tc>
        <w:tc>
          <w:tcPr>
            <w:tcW w:w="845" w:type="dxa"/>
            <w:gridSpan w:val="2"/>
            <w:shd w:val="clear" w:color="auto" w:fill="FFFFFF"/>
            <w:vAlign w:val="center"/>
          </w:tcPr>
          <w:p w14:paraId="6E46C46D" w14:textId="77777777" w:rsidR="00A44759" w:rsidRDefault="00364BD7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C3</w:t>
            </w:r>
            <w:r w:rsidR="00E0582B">
              <w:rPr>
                <w:rFonts w:eastAsia="Batang"/>
                <w:sz w:val="26"/>
                <w:szCs w:val="26"/>
                <w:lang w:val="en-US" w:eastAsia="ko-KR"/>
              </w:rPr>
              <w:t>,4</w:t>
            </w:r>
          </w:p>
        </w:tc>
        <w:tc>
          <w:tcPr>
            <w:tcW w:w="2506" w:type="dxa"/>
            <w:shd w:val="clear" w:color="auto" w:fill="FFFFFF"/>
            <w:vAlign w:val="center"/>
          </w:tcPr>
          <w:p w14:paraId="2BEA8AB3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19" w:type="dxa"/>
            <w:shd w:val="clear" w:color="auto" w:fill="auto"/>
          </w:tcPr>
          <w:p w14:paraId="5FD7CDAA" w14:textId="77777777" w:rsidR="00867C30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  <w:p w14:paraId="74F9EE63" w14:textId="77777777" w:rsidR="00867C30" w:rsidRDefault="00867C30" w:rsidP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  <w:p w14:paraId="333B40EE" w14:textId="77777777" w:rsidR="00A44759" w:rsidRDefault="00A4475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910" w:type="dxa"/>
            <w:shd w:val="clear" w:color="auto" w:fill="auto"/>
          </w:tcPr>
          <w:p w14:paraId="0336B2C5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>NL3</w:t>
            </w:r>
          </w:p>
        </w:tc>
        <w:tc>
          <w:tcPr>
            <w:tcW w:w="1516" w:type="dxa"/>
            <w:shd w:val="clear" w:color="auto" w:fill="auto"/>
          </w:tcPr>
          <w:p w14:paraId="6474EDE8" w14:textId="77777777" w:rsidR="00A44759" w:rsidRDefault="00867C30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Năng lực tìm hiểu và tham gia hoạt động KT-XH</w:t>
            </w:r>
          </w:p>
          <w:p w14:paraId="74D7BBEA" w14:textId="77777777" w:rsidR="00A44759" w:rsidRDefault="00A44759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</w:tr>
      <w:tr w:rsidR="0010432B" w14:paraId="5CA3D5FF" w14:textId="77777777" w:rsidTr="00184777">
        <w:trPr>
          <w:trHeight w:val="754"/>
        </w:trPr>
        <w:tc>
          <w:tcPr>
            <w:tcW w:w="760" w:type="dxa"/>
            <w:vMerge/>
            <w:shd w:val="clear" w:color="auto" w:fill="auto"/>
          </w:tcPr>
          <w:p w14:paraId="25932897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14:paraId="1988F07D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2130" w:type="dxa"/>
            <w:gridSpan w:val="2"/>
            <w:vMerge/>
            <w:shd w:val="clear" w:color="auto" w:fill="auto"/>
          </w:tcPr>
          <w:p w14:paraId="357EB7C3" w14:textId="77777777" w:rsidR="00DF0EE2" w:rsidRDefault="00DF0EE2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618" w:type="dxa"/>
            <w:shd w:val="clear" w:color="auto" w:fill="auto"/>
          </w:tcPr>
          <w:p w14:paraId="595C9133" w14:textId="77777777" w:rsidR="00DF0EE2" w:rsidRDefault="00DF0EE2" w:rsidP="00DF0EE2">
            <w:pPr>
              <w:widowControl/>
              <w:autoSpaceDE/>
              <w:autoSpaceDN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14:paraId="4F3B37CE" w14:textId="77777777" w:rsidR="00DF0EE2" w:rsidRDefault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14:paraId="2DD8B15B" w14:textId="77777777" w:rsidR="00DF0EE2" w:rsidRDefault="00DF0EE2" w:rsidP="00184777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2506" w:type="dxa"/>
            <w:shd w:val="clear" w:color="auto" w:fill="FFFFFF"/>
            <w:vAlign w:val="center"/>
          </w:tcPr>
          <w:p w14:paraId="6D18A987" w14:textId="77777777" w:rsidR="00DF0EE2" w:rsidRDefault="00DF0EE2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19" w:type="dxa"/>
            <w:shd w:val="clear" w:color="auto" w:fill="auto"/>
          </w:tcPr>
          <w:p w14:paraId="662C8618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910" w:type="dxa"/>
            <w:shd w:val="clear" w:color="auto" w:fill="auto"/>
          </w:tcPr>
          <w:p w14:paraId="55212FD8" w14:textId="77777777" w:rsidR="00DF0EE2" w:rsidRDefault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  <w:p w14:paraId="7535453C" w14:textId="77777777" w:rsidR="00DF0EE2" w:rsidRDefault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  <w:p w14:paraId="17AE11D9" w14:textId="77777777" w:rsidR="00DF0EE2" w:rsidRDefault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  <w:p w14:paraId="0BEF7FD6" w14:textId="77777777" w:rsidR="00DF0EE2" w:rsidRDefault="00DF0EE2" w:rsidP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1516" w:type="dxa"/>
            <w:shd w:val="clear" w:color="auto" w:fill="auto"/>
          </w:tcPr>
          <w:p w14:paraId="10E5D833" w14:textId="77777777" w:rsidR="00DF0EE2" w:rsidRDefault="00DF0EE2" w:rsidP="001C4A44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en-US"/>
              </w:rPr>
            </w:pPr>
          </w:p>
        </w:tc>
      </w:tr>
      <w:tr w:rsidR="00A01011" w14:paraId="1E6ECB86" w14:textId="77777777" w:rsidTr="00184777">
        <w:trPr>
          <w:trHeight w:val="1401"/>
        </w:trPr>
        <w:tc>
          <w:tcPr>
            <w:tcW w:w="760" w:type="dxa"/>
            <w:shd w:val="clear" w:color="auto" w:fill="auto"/>
          </w:tcPr>
          <w:p w14:paraId="7453018E" w14:textId="77777777" w:rsidR="00A01011" w:rsidRDefault="00A01011" w:rsidP="00A01011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2</w:t>
            </w:r>
          </w:p>
        </w:tc>
        <w:tc>
          <w:tcPr>
            <w:tcW w:w="1748" w:type="dxa"/>
            <w:shd w:val="clear" w:color="auto" w:fill="auto"/>
          </w:tcPr>
          <w:p w14:paraId="2F6FA4B7" w14:textId="77777777" w:rsidR="00A01011" w:rsidRDefault="00A01011" w:rsidP="00A01011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 xml:space="preserve">Chủ đề </w:t>
            </w: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8: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Hiến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pháp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nước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CHXHCNVN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690ECB55" w14:textId="77777777" w:rsidR="00A01011" w:rsidRPr="003D3734" w:rsidRDefault="00A01011" w:rsidP="00A01011">
            <w:pPr>
              <w:rPr>
                <w:sz w:val="26"/>
                <w:szCs w:val="26"/>
                <w:lang w:val="en-US"/>
              </w:rPr>
            </w:pPr>
            <w:r>
              <w:rPr>
                <w:rFonts w:eastAsia="Batang"/>
                <w:b/>
                <w:color w:val="000000"/>
                <w:sz w:val="26"/>
                <w:szCs w:val="26"/>
                <w:lang w:val="vi-VN" w:eastAsia="ko-KR"/>
              </w:rPr>
              <w:t>Bài</w:t>
            </w: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 xml:space="preserve"> </w:t>
            </w: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18: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Nội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dung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cơ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bản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của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Hiến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pháp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về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bộ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máy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nhà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nước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CHXHCNVN</w:t>
            </w:r>
          </w:p>
        </w:tc>
        <w:tc>
          <w:tcPr>
            <w:tcW w:w="2618" w:type="dxa"/>
            <w:shd w:val="clear" w:color="auto" w:fill="auto"/>
          </w:tcPr>
          <w:p w14:paraId="779B6753" w14:textId="77777777" w:rsidR="00A01011" w:rsidRDefault="00A01011" w:rsidP="00A01011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Biết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cơ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cấu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tổ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chức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máy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tổ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chức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CHXHCNVN </w:t>
            </w:r>
          </w:p>
          <w:p w14:paraId="1FD7C720" w14:textId="77777777" w:rsidR="00A01011" w:rsidRDefault="00A01011" w:rsidP="00A01011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Hiểu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cơ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quan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máy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nước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Việt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Nam</w:t>
            </w:r>
          </w:p>
          <w:p w14:paraId="54E627B7" w14:textId="4F218F68" w:rsidR="00A01011" w:rsidRDefault="00A01011" w:rsidP="00A01011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Vận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hiểu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biết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để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giải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quyết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vấn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đề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tiễn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cuộc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sống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14:paraId="1C8E6F86" w14:textId="77777777" w:rsidR="00A01011" w:rsidRPr="001C4A44" w:rsidRDefault="00A01011" w:rsidP="00A0101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C5,6,7,8</w:t>
            </w:r>
          </w:p>
        </w:tc>
        <w:tc>
          <w:tcPr>
            <w:tcW w:w="845" w:type="dxa"/>
            <w:gridSpan w:val="2"/>
            <w:shd w:val="clear" w:color="auto" w:fill="auto"/>
          </w:tcPr>
          <w:p w14:paraId="1F592B91" w14:textId="77777777" w:rsidR="00A01011" w:rsidRDefault="00A01011" w:rsidP="00A01011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C9,10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3AE922E2" w14:textId="6F726D75" w:rsidR="00A01011" w:rsidRDefault="00A01011" w:rsidP="00184777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sz w:val="26"/>
                <w:szCs w:val="26"/>
                <w:lang w:val="vi-VN" w:eastAsia="ko-KR"/>
              </w:rPr>
              <w:t>1a</w:t>
            </w:r>
          </w:p>
          <w:p w14:paraId="1CEBFD56" w14:textId="77777777" w:rsidR="00A01011" w:rsidRDefault="00A01011" w:rsidP="00184777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2a</w:t>
            </w:r>
          </w:p>
          <w:p w14:paraId="24629FCA" w14:textId="77777777" w:rsidR="00A01011" w:rsidRDefault="00A01011" w:rsidP="00184777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1bc</w:t>
            </w:r>
          </w:p>
          <w:p w14:paraId="7698D029" w14:textId="77777777" w:rsidR="00A01011" w:rsidRDefault="00A01011" w:rsidP="00184777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2bc</w:t>
            </w:r>
          </w:p>
          <w:p w14:paraId="5F76B58B" w14:textId="77777777" w:rsidR="00A01011" w:rsidRDefault="00A01011" w:rsidP="00184777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1d</w:t>
            </w:r>
          </w:p>
          <w:p w14:paraId="681F910D" w14:textId="77777777" w:rsidR="00A01011" w:rsidRPr="0002755B" w:rsidRDefault="00A01011" w:rsidP="00184777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1d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E0C8DB8" w14:textId="77777777" w:rsidR="00A01011" w:rsidRPr="00F600C5" w:rsidRDefault="00A01011" w:rsidP="00A01011">
            <w:pPr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62A59832" w14:textId="77777777" w:rsidR="00A01011" w:rsidRDefault="00A01011" w:rsidP="00A01011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  <w:p w14:paraId="05CC9387" w14:textId="77777777" w:rsidR="00A01011" w:rsidRPr="0002755B" w:rsidRDefault="00A01011" w:rsidP="00A01011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1516" w:type="dxa"/>
            <w:shd w:val="clear" w:color="auto" w:fill="auto"/>
          </w:tcPr>
          <w:p w14:paraId="144461F6" w14:textId="77777777" w:rsidR="00A01011" w:rsidRDefault="00A01011" w:rsidP="00A01011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vi-VN"/>
              </w:rPr>
              <w:t>Năng lực điều chỉnh hành vi</w:t>
            </w:r>
          </w:p>
        </w:tc>
      </w:tr>
      <w:tr w:rsidR="00184777" w14:paraId="0F4E160A" w14:textId="77777777" w:rsidTr="00184777">
        <w:trPr>
          <w:trHeight w:val="320"/>
        </w:trPr>
        <w:tc>
          <w:tcPr>
            <w:tcW w:w="760" w:type="dxa"/>
            <w:vMerge w:val="restart"/>
            <w:shd w:val="clear" w:color="auto" w:fill="auto"/>
          </w:tcPr>
          <w:p w14:paraId="62E549E0" w14:textId="77777777" w:rsidR="00184777" w:rsidRDefault="00184777" w:rsidP="00A01011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3</w:t>
            </w:r>
          </w:p>
          <w:p w14:paraId="115012D6" w14:textId="77777777" w:rsidR="00184777" w:rsidRDefault="00184777" w:rsidP="00A01011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  <w:p w14:paraId="47EF43E7" w14:textId="77777777" w:rsidR="00184777" w:rsidRDefault="00184777" w:rsidP="00A01011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  <w:p w14:paraId="410CDC8B" w14:textId="77777777" w:rsidR="00184777" w:rsidRDefault="00184777" w:rsidP="00A01011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  <w:p w14:paraId="2575A25B" w14:textId="77777777" w:rsidR="00184777" w:rsidRDefault="00184777" w:rsidP="00A01011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  <w:p w14:paraId="2CE23914" w14:textId="77777777" w:rsidR="00184777" w:rsidRDefault="00184777" w:rsidP="00A01011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  <w:p w14:paraId="7DB47AB2" w14:textId="77777777" w:rsidR="00184777" w:rsidRDefault="00184777" w:rsidP="00A01011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  <w:p w14:paraId="0FD3F4FB" w14:textId="77777777" w:rsidR="00184777" w:rsidRDefault="00184777" w:rsidP="00A01011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14:paraId="5169ED77" w14:textId="77777777" w:rsidR="00184777" w:rsidRDefault="00184777" w:rsidP="00A01011">
            <w:pPr>
              <w:widowControl/>
              <w:autoSpaceDE/>
              <w:autoSpaceDN/>
              <w:spacing w:line="276" w:lineRule="auto"/>
              <w:rPr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Chủ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đề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9: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Hệ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thống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chính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trị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nước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CHXHCNVN</w:t>
            </w:r>
          </w:p>
        </w:tc>
        <w:tc>
          <w:tcPr>
            <w:tcW w:w="2130" w:type="dxa"/>
            <w:gridSpan w:val="2"/>
            <w:vMerge w:val="restart"/>
            <w:shd w:val="clear" w:color="auto" w:fill="auto"/>
          </w:tcPr>
          <w:p w14:paraId="67C7D57B" w14:textId="77777777" w:rsidR="00184777" w:rsidRPr="003D3734" w:rsidRDefault="00184777" w:rsidP="00A01011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Batang"/>
                <w:b/>
                <w:color w:val="000000"/>
                <w:sz w:val="26"/>
                <w:szCs w:val="26"/>
                <w:lang w:val="vi-VN" w:eastAsia="ko-KR"/>
              </w:rPr>
              <w:t xml:space="preserve">Bài </w:t>
            </w:r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19: </w:t>
            </w:r>
            <w:proofErr w:type="spellStart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Đặc</w:t>
            </w:r>
            <w:proofErr w:type="spellEnd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điểm</w:t>
            </w:r>
            <w:proofErr w:type="spellEnd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, </w:t>
            </w:r>
            <w:proofErr w:type="spellStart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cấu</w:t>
            </w:r>
            <w:proofErr w:type="spellEnd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trúc</w:t>
            </w:r>
            <w:proofErr w:type="spellEnd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và</w:t>
            </w:r>
            <w:proofErr w:type="spellEnd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nguyên</w:t>
            </w:r>
            <w:proofErr w:type="spellEnd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tắc</w:t>
            </w:r>
            <w:proofErr w:type="spellEnd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hoạt</w:t>
            </w:r>
            <w:proofErr w:type="spellEnd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động</w:t>
            </w:r>
            <w:proofErr w:type="spellEnd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của</w:t>
            </w:r>
            <w:proofErr w:type="spellEnd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hệ</w:t>
            </w:r>
            <w:proofErr w:type="spellEnd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thống</w:t>
            </w:r>
            <w:proofErr w:type="spellEnd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chính</w:t>
            </w:r>
            <w:proofErr w:type="spellEnd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trị</w:t>
            </w:r>
            <w:proofErr w:type="spellEnd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Việt</w:t>
            </w:r>
            <w:proofErr w:type="spellEnd"/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Nam</w:t>
            </w:r>
          </w:p>
        </w:tc>
        <w:tc>
          <w:tcPr>
            <w:tcW w:w="2618" w:type="dxa"/>
            <w:shd w:val="clear" w:color="auto" w:fill="auto"/>
          </w:tcPr>
          <w:p w14:paraId="30200D27" w14:textId="77777777" w:rsidR="00184777" w:rsidRDefault="00184777" w:rsidP="00A01011">
            <w:pPr>
              <w:widowControl/>
              <w:autoSpaceDE/>
              <w:autoSpaceDN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proofErr w:type="spellStart"/>
            <w:r>
              <w:rPr>
                <w:sz w:val="26"/>
                <w:szCs w:val="26"/>
                <w:lang w:val="en-US"/>
              </w:rPr>
              <w:t>Biết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cấu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trúc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hệ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thống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chính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trị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Việt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Nam </w:t>
            </w:r>
          </w:p>
          <w:p w14:paraId="58A56696" w14:textId="77777777" w:rsidR="00184777" w:rsidRDefault="00184777" w:rsidP="00A01011">
            <w:pPr>
              <w:widowControl/>
              <w:autoSpaceDE/>
              <w:autoSpaceDN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/>
              </w:rPr>
              <w:t>Biết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nguyên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tắc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đảm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bảo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sự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lãnh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đạo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Đảng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cộng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sản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Việt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Nam</w:t>
            </w:r>
          </w:p>
          <w:p w14:paraId="5C5D6507" w14:textId="77777777" w:rsidR="00184777" w:rsidRDefault="00184777" w:rsidP="00A01011">
            <w:pPr>
              <w:widowControl/>
              <w:autoSpaceDE/>
              <w:autoSpaceDN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/>
              </w:rPr>
              <w:t>Hiểu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nguyên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tắc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quyền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lực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nước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thuộc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nhân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dân</w:t>
            </w:r>
            <w:proofErr w:type="spellEnd"/>
          </w:p>
          <w:p w14:paraId="05F9A3E6" w14:textId="77777777" w:rsidR="00184777" w:rsidRDefault="00184777" w:rsidP="00A01011">
            <w:pPr>
              <w:widowControl/>
              <w:autoSpaceDE/>
              <w:autoSpaceDN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/>
              </w:rPr>
              <w:t>Vận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hiểu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biết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để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giải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quyết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tình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lastRenderedPageBreak/>
              <w:t>huống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tiễn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cuộc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sống</w:t>
            </w:r>
            <w:proofErr w:type="spellEnd"/>
          </w:p>
          <w:p w14:paraId="7855B50F" w14:textId="77777777" w:rsidR="00184777" w:rsidRDefault="00184777" w:rsidP="00A01011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1105" w:type="dxa"/>
            <w:shd w:val="clear" w:color="auto" w:fill="auto"/>
          </w:tcPr>
          <w:p w14:paraId="0B0FF770" w14:textId="551166AD" w:rsidR="00184777" w:rsidRDefault="00184777" w:rsidP="00A01011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70664C">
              <w:rPr>
                <w:rFonts w:eastAsia="Calibri"/>
                <w:sz w:val="26"/>
                <w:szCs w:val="26"/>
                <w:lang w:val="en-US"/>
              </w:rPr>
              <w:lastRenderedPageBreak/>
              <w:t>C</w:t>
            </w:r>
            <w:r>
              <w:rPr>
                <w:rFonts w:eastAsia="Calibri"/>
                <w:sz w:val="26"/>
                <w:szCs w:val="26"/>
                <w:lang w:val="en-US"/>
              </w:rPr>
              <w:t>11,12</w:t>
            </w:r>
          </w:p>
        </w:tc>
        <w:tc>
          <w:tcPr>
            <w:tcW w:w="845" w:type="dxa"/>
            <w:gridSpan w:val="2"/>
            <w:shd w:val="clear" w:color="auto" w:fill="auto"/>
          </w:tcPr>
          <w:p w14:paraId="7E94483E" w14:textId="77777777" w:rsidR="00184777" w:rsidRDefault="00184777" w:rsidP="00A01011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2506" w:type="dxa"/>
            <w:shd w:val="clear" w:color="auto" w:fill="auto"/>
          </w:tcPr>
          <w:p w14:paraId="179CD690" w14:textId="77777777" w:rsidR="00184777" w:rsidRDefault="00184777" w:rsidP="00A01011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3</w:t>
            </w:r>
            <w:proofErr w:type="gramStart"/>
            <w:r>
              <w:rPr>
                <w:rFonts w:eastAsia="Batang"/>
                <w:sz w:val="26"/>
                <w:szCs w:val="26"/>
                <w:lang w:val="en-US" w:eastAsia="ko-KR"/>
              </w:rPr>
              <w:t>a,b</w:t>
            </w:r>
            <w:proofErr w:type="gramEnd"/>
          </w:p>
          <w:p w14:paraId="76E01260" w14:textId="77777777" w:rsidR="00184777" w:rsidRDefault="00184777" w:rsidP="00A01011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3c</w:t>
            </w:r>
          </w:p>
          <w:p w14:paraId="19A47A72" w14:textId="0D2DD255" w:rsidR="00184777" w:rsidRDefault="00184777" w:rsidP="00A01011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3d</w:t>
            </w:r>
          </w:p>
        </w:tc>
        <w:tc>
          <w:tcPr>
            <w:tcW w:w="819" w:type="dxa"/>
          </w:tcPr>
          <w:p w14:paraId="55FA2E12" w14:textId="31EAB842" w:rsidR="00184777" w:rsidRDefault="00184777" w:rsidP="00A01011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10" w:type="dxa"/>
            <w:shd w:val="clear" w:color="auto" w:fill="auto"/>
          </w:tcPr>
          <w:p w14:paraId="79C64D64" w14:textId="14AB8A5B" w:rsidR="00184777" w:rsidRDefault="00184777" w:rsidP="00A01011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>NL3</w:t>
            </w:r>
          </w:p>
        </w:tc>
        <w:tc>
          <w:tcPr>
            <w:tcW w:w="1516" w:type="dxa"/>
            <w:shd w:val="clear" w:color="auto" w:fill="auto"/>
          </w:tcPr>
          <w:p w14:paraId="13E77863" w14:textId="77777777" w:rsidR="00184777" w:rsidRDefault="00184777" w:rsidP="00A01011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Năng lực tìm hiểu và tham gia hoạt động KT-XH</w:t>
            </w:r>
          </w:p>
          <w:p w14:paraId="4793E1E6" w14:textId="77777777" w:rsidR="00184777" w:rsidRDefault="00184777" w:rsidP="00A01011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</w:tr>
      <w:tr w:rsidR="00184777" w14:paraId="5E5289C0" w14:textId="77777777" w:rsidTr="00184777">
        <w:trPr>
          <w:trHeight w:val="1229"/>
        </w:trPr>
        <w:tc>
          <w:tcPr>
            <w:tcW w:w="760" w:type="dxa"/>
            <w:vMerge/>
            <w:shd w:val="clear" w:color="auto" w:fill="auto"/>
          </w:tcPr>
          <w:p w14:paraId="41B03D2C" w14:textId="77777777" w:rsidR="00184777" w:rsidRDefault="00184777" w:rsidP="00A01011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14:paraId="21279C06" w14:textId="77777777" w:rsidR="00184777" w:rsidRDefault="00184777" w:rsidP="00A01011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2130" w:type="dxa"/>
            <w:gridSpan w:val="2"/>
            <w:vMerge/>
            <w:shd w:val="clear" w:color="auto" w:fill="auto"/>
          </w:tcPr>
          <w:p w14:paraId="07996042" w14:textId="77777777" w:rsidR="00184777" w:rsidRDefault="00184777" w:rsidP="00A01011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0231B4" w14:textId="77777777" w:rsidR="00184777" w:rsidRPr="00184777" w:rsidRDefault="00184777" w:rsidP="00A01011">
            <w:pPr>
              <w:widowControl/>
              <w:tabs>
                <w:tab w:val="left" w:pos="190"/>
              </w:tabs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Hiểu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được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nguyên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tắc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quyền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lực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nhà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nước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là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thống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nhất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và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có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sự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phân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công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phối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hợp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kiểm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soát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giữa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các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cơ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quan</w:t>
            </w:r>
            <w:proofErr w:type="spellEnd"/>
          </w:p>
          <w:p w14:paraId="5B679952" w14:textId="193981A9" w:rsidR="00184777" w:rsidRDefault="00184777" w:rsidP="00A01011">
            <w:pPr>
              <w:widowControl/>
              <w:autoSpaceDE/>
              <w:autoSpaceDN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Vận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dụng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được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kiến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thức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về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đặc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điểm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nguyên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tắc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tổ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chức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hoạt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động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của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bộ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máy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nhà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nước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để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giải</w:t>
            </w:r>
            <w:proofErr w:type="spellEnd"/>
            <w:r>
              <w:rPr>
                <w:rFonts w:eastAsia="Calibri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quyết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các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tình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huống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trong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thực</w:t>
            </w:r>
            <w:proofErr w:type="spellEnd"/>
            <w:r w:rsidRPr="00184777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4777">
              <w:rPr>
                <w:rFonts w:eastAsia="Calibri"/>
                <w:sz w:val="26"/>
                <w:szCs w:val="26"/>
                <w:lang w:val="en-US"/>
              </w:rPr>
              <w:t>tiễn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71CC8F" w14:textId="4E2FFDDF" w:rsidR="00184777" w:rsidRPr="0070664C" w:rsidRDefault="00184777" w:rsidP="00A0101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167C3" w14:textId="77777777" w:rsidR="00184777" w:rsidRDefault="00184777" w:rsidP="00A01011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34994B" w14:textId="222B26CF" w:rsidR="00184777" w:rsidRDefault="00184777" w:rsidP="00A01011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19" w:type="dxa"/>
            <w:shd w:val="clear" w:color="auto" w:fill="auto"/>
          </w:tcPr>
          <w:p w14:paraId="52E9A32B" w14:textId="04609D52" w:rsidR="00184777" w:rsidRDefault="00184777" w:rsidP="00A01011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910" w:type="dxa"/>
            <w:shd w:val="clear" w:color="auto" w:fill="auto"/>
          </w:tcPr>
          <w:p w14:paraId="6825890D" w14:textId="0E3B3EDD" w:rsidR="00184777" w:rsidRDefault="00184777" w:rsidP="00A0101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>NL3</w:t>
            </w:r>
          </w:p>
        </w:tc>
        <w:tc>
          <w:tcPr>
            <w:tcW w:w="1516" w:type="dxa"/>
            <w:shd w:val="clear" w:color="auto" w:fill="auto"/>
          </w:tcPr>
          <w:p w14:paraId="11E75883" w14:textId="77777777" w:rsidR="00184777" w:rsidRDefault="00184777" w:rsidP="00A01011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Năng lực tìm hiểu và tham gia hoạt động KT-XH</w:t>
            </w:r>
          </w:p>
          <w:p w14:paraId="58D77FE6" w14:textId="77777777" w:rsidR="00184777" w:rsidRDefault="00184777" w:rsidP="00A01011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</w:tr>
      <w:tr w:rsidR="00184777" w14:paraId="2F1BD805" w14:textId="77777777" w:rsidTr="00184777">
        <w:tc>
          <w:tcPr>
            <w:tcW w:w="760" w:type="dxa"/>
            <w:shd w:val="clear" w:color="auto" w:fill="auto"/>
          </w:tcPr>
          <w:p w14:paraId="1F7B6A83" w14:textId="77777777" w:rsidR="00184777" w:rsidRPr="00465AA2" w:rsidRDefault="00184777" w:rsidP="00A0101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val="en-US"/>
              </w:rPr>
            </w:pPr>
            <w:r w:rsidRPr="00465AA2">
              <w:rPr>
                <w:rFonts w:eastAsia="Calibri"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1748" w:type="dxa"/>
            <w:shd w:val="clear" w:color="auto" w:fill="auto"/>
          </w:tcPr>
          <w:p w14:paraId="5CB1DC4F" w14:textId="77777777" w:rsidR="00184777" w:rsidRDefault="00184777" w:rsidP="00A0101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Chủ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đề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9: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Hệ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thống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chính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trị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nước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CHXHCNVN</w:t>
            </w:r>
          </w:p>
        </w:tc>
        <w:tc>
          <w:tcPr>
            <w:tcW w:w="2073" w:type="dxa"/>
            <w:tcBorders>
              <w:right w:val="single" w:sz="4" w:space="0" w:color="auto"/>
            </w:tcBorders>
            <w:shd w:val="clear" w:color="auto" w:fill="auto"/>
          </w:tcPr>
          <w:p w14:paraId="2E5DAFCC" w14:textId="77777777" w:rsidR="00184777" w:rsidRDefault="00184777" w:rsidP="00A01011">
            <w:pPr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Bài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20: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Đặc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điểm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,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nguyên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tắc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tổ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chức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và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hoạt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động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của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bộ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máy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nhà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nước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CHXHCNVN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CA521" w14:textId="4310A5C3" w:rsidR="00184777" w:rsidRDefault="00184777" w:rsidP="00A01011">
            <w:pPr>
              <w:widowControl/>
              <w:tabs>
                <w:tab w:val="left" w:pos="190"/>
              </w:tabs>
              <w:autoSpaceDE/>
              <w:autoSpaceDN/>
              <w:spacing w:line="276" w:lineRule="auto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79E68" w14:textId="77777777" w:rsidR="00184777" w:rsidRPr="0010432B" w:rsidRDefault="00184777" w:rsidP="00A01011">
            <w:pPr>
              <w:widowControl/>
              <w:autoSpaceDE/>
              <w:autoSpaceDN/>
              <w:spacing w:line="276" w:lineRule="auto"/>
              <w:rPr>
                <w:rFonts w:eastAsia="Calibri"/>
                <w:bCs/>
                <w:sz w:val="26"/>
                <w:szCs w:val="26"/>
                <w:lang w:val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74D732" w14:textId="77777777" w:rsidR="00184777" w:rsidRDefault="00184777" w:rsidP="00A0101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7063B8" w14:textId="77777777" w:rsidR="00184777" w:rsidRDefault="00184777" w:rsidP="00A0101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19" w:type="dxa"/>
            <w:shd w:val="clear" w:color="auto" w:fill="auto"/>
          </w:tcPr>
          <w:p w14:paraId="1DAE596C" w14:textId="2AF2E38F" w:rsidR="00184777" w:rsidRPr="0010432B" w:rsidRDefault="00184777" w:rsidP="00A0101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val="en-US"/>
              </w:rPr>
            </w:pPr>
          </w:p>
        </w:tc>
        <w:tc>
          <w:tcPr>
            <w:tcW w:w="910" w:type="dxa"/>
            <w:shd w:val="clear" w:color="auto" w:fill="auto"/>
          </w:tcPr>
          <w:p w14:paraId="44A933F7" w14:textId="753C721E" w:rsidR="00184777" w:rsidRDefault="00184777" w:rsidP="00A0101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16" w:type="dxa"/>
            <w:shd w:val="clear" w:color="auto" w:fill="auto"/>
          </w:tcPr>
          <w:p w14:paraId="41DBFA3D" w14:textId="77777777" w:rsidR="00184777" w:rsidRDefault="00184777" w:rsidP="00A0101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</w:p>
        </w:tc>
      </w:tr>
    </w:tbl>
    <w:p w14:paraId="5A3AF3D5" w14:textId="77777777" w:rsidR="0010432B" w:rsidRDefault="0010432B">
      <w:pPr>
        <w:widowControl/>
        <w:autoSpaceDE/>
        <w:autoSpaceDN/>
        <w:rPr>
          <w:sz w:val="26"/>
          <w:szCs w:val="26"/>
          <w:lang w:val="en-US"/>
        </w:rPr>
      </w:pPr>
    </w:p>
    <w:p w14:paraId="22A91F2D" w14:textId="77777777" w:rsidR="0010432B" w:rsidRDefault="0010432B">
      <w:pPr>
        <w:widowControl/>
        <w:autoSpaceDE/>
        <w:autoSpaceDN/>
        <w:rPr>
          <w:sz w:val="26"/>
          <w:szCs w:val="26"/>
          <w:lang w:val="en-US"/>
        </w:rPr>
      </w:pPr>
    </w:p>
    <w:p w14:paraId="4D1DD14C" w14:textId="77777777" w:rsidR="00A44759" w:rsidRDefault="00867C30">
      <w:pPr>
        <w:widowControl/>
        <w:autoSpaceDE/>
        <w:autoSpaceDN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u w:val="thick"/>
        </w:rPr>
        <w:t>Ghi chú:</w:t>
      </w:r>
    </w:p>
    <w:p w14:paraId="0BF3232F" w14:textId="77777777" w:rsidR="00A44759" w:rsidRDefault="00867C30">
      <w:pPr>
        <w:widowControl/>
        <w:autoSpaceDE/>
        <w:autoSpaceDN/>
        <w:rPr>
          <w:sz w:val="26"/>
          <w:szCs w:val="26"/>
          <w:lang w:val="vi-VN"/>
        </w:rPr>
      </w:pPr>
      <w:proofErr w:type="gramStart"/>
      <w:r>
        <w:rPr>
          <w:sz w:val="26"/>
          <w:szCs w:val="26"/>
          <w:lang w:val="en-US"/>
        </w:rPr>
        <w:t xml:space="preserve">I  </w:t>
      </w:r>
      <w:r>
        <w:rPr>
          <w:sz w:val="26"/>
          <w:szCs w:val="26"/>
          <w:lang w:val="vi-VN"/>
        </w:rPr>
        <w:t>–</w:t>
      </w:r>
      <w:proofErr w:type="gramEnd"/>
      <w:r>
        <w:rPr>
          <w:sz w:val="26"/>
          <w:szCs w:val="26"/>
          <w:lang w:val="vi-VN"/>
        </w:rPr>
        <w:t xml:space="preserve"> Năng lực điều chỉnh hành vi</w:t>
      </w:r>
    </w:p>
    <w:p w14:paraId="09997BFF" w14:textId="77777777" w:rsidR="00A44759" w:rsidRDefault="00867C30">
      <w:pPr>
        <w:widowControl/>
        <w:autoSpaceDE/>
        <w:autoSpaceDN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II </w:t>
      </w:r>
      <w:r>
        <w:rPr>
          <w:sz w:val="26"/>
          <w:szCs w:val="26"/>
        </w:rPr>
        <w:t>– Năng lực phát triển bản thân</w:t>
      </w:r>
    </w:p>
    <w:p w14:paraId="6036A8C5" w14:textId="68023BC6" w:rsidR="00A44759" w:rsidRDefault="00867C30">
      <w:pPr>
        <w:widowControl/>
        <w:autoSpaceDE/>
        <w:autoSpaceDN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III </w:t>
      </w:r>
      <w:r>
        <w:rPr>
          <w:sz w:val="26"/>
          <w:szCs w:val="26"/>
        </w:rPr>
        <w:t>– Năng lực tìm hiểu và tham gia hoạt động KT-XH</w:t>
      </w:r>
    </w:p>
    <w:p w14:paraId="38BBFCDD" w14:textId="1EE06D46" w:rsidR="00184777" w:rsidRDefault="00184777">
      <w:pPr>
        <w:widowControl/>
        <w:autoSpaceDE/>
        <w:autoSpaceDN/>
        <w:rPr>
          <w:sz w:val="26"/>
          <w:szCs w:val="26"/>
        </w:rPr>
      </w:pPr>
    </w:p>
    <w:p w14:paraId="22CCD8BE" w14:textId="27A3C159" w:rsidR="00184777" w:rsidRDefault="00184777">
      <w:pPr>
        <w:widowControl/>
        <w:autoSpaceDE/>
        <w:autoSpaceDN/>
        <w:rPr>
          <w:sz w:val="26"/>
          <w:szCs w:val="26"/>
        </w:rPr>
      </w:pPr>
    </w:p>
    <w:p w14:paraId="503D4261" w14:textId="59287547" w:rsidR="00184777" w:rsidRDefault="00184777">
      <w:pPr>
        <w:widowControl/>
        <w:autoSpaceDE/>
        <w:autoSpaceDN/>
        <w:rPr>
          <w:sz w:val="26"/>
          <w:szCs w:val="26"/>
        </w:rPr>
      </w:pPr>
    </w:p>
    <w:p w14:paraId="0028102B" w14:textId="1C010043" w:rsidR="00184777" w:rsidRDefault="00184777">
      <w:pPr>
        <w:widowControl/>
        <w:autoSpaceDE/>
        <w:autoSpaceDN/>
        <w:rPr>
          <w:sz w:val="26"/>
          <w:szCs w:val="26"/>
        </w:rPr>
      </w:pPr>
    </w:p>
    <w:p w14:paraId="6D73DE7C" w14:textId="112B229A" w:rsidR="00184777" w:rsidRDefault="00184777">
      <w:pPr>
        <w:widowControl/>
        <w:autoSpaceDE/>
        <w:autoSpaceDN/>
        <w:rPr>
          <w:sz w:val="26"/>
          <w:szCs w:val="26"/>
        </w:rPr>
      </w:pPr>
    </w:p>
    <w:p w14:paraId="3EDB229F" w14:textId="77CBFBD5" w:rsidR="00184777" w:rsidRDefault="00184777">
      <w:pPr>
        <w:widowControl/>
        <w:autoSpaceDE/>
        <w:autoSpaceDN/>
        <w:rPr>
          <w:sz w:val="26"/>
          <w:szCs w:val="26"/>
        </w:rPr>
      </w:pPr>
    </w:p>
    <w:p w14:paraId="678924EB" w14:textId="135A4608" w:rsidR="00184777" w:rsidRDefault="00184777">
      <w:pPr>
        <w:widowControl/>
        <w:autoSpaceDE/>
        <w:autoSpaceDN/>
        <w:rPr>
          <w:sz w:val="26"/>
          <w:szCs w:val="26"/>
        </w:rPr>
      </w:pPr>
    </w:p>
    <w:p w14:paraId="093D61A6" w14:textId="12D7CE63" w:rsidR="00184777" w:rsidRDefault="00184777">
      <w:pPr>
        <w:widowControl/>
        <w:autoSpaceDE/>
        <w:autoSpaceDN/>
        <w:rPr>
          <w:sz w:val="26"/>
          <w:szCs w:val="26"/>
        </w:rPr>
      </w:pPr>
    </w:p>
    <w:p w14:paraId="7C155E77" w14:textId="5AD5E567" w:rsidR="00184777" w:rsidRDefault="00184777">
      <w:pPr>
        <w:widowControl/>
        <w:autoSpaceDE/>
        <w:autoSpaceDN/>
        <w:rPr>
          <w:sz w:val="26"/>
          <w:szCs w:val="26"/>
        </w:rPr>
      </w:pPr>
    </w:p>
    <w:p w14:paraId="5ACE8917" w14:textId="406E2E0B" w:rsidR="00184777" w:rsidRDefault="00184777">
      <w:pPr>
        <w:widowControl/>
        <w:autoSpaceDE/>
        <w:autoSpaceDN/>
        <w:rPr>
          <w:sz w:val="26"/>
          <w:szCs w:val="26"/>
        </w:rPr>
      </w:pPr>
    </w:p>
    <w:p w14:paraId="5DE92B0B" w14:textId="55253709" w:rsidR="00184777" w:rsidRDefault="00184777">
      <w:pPr>
        <w:widowControl/>
        <w:autoSpaceDE/>
        <w:autoSpaceDN/>
        <w:rPr>
          <w:sz w:val="26"/>
          <w:szCs w:val="26"/>
        </w:rPr>
      </w:pPr>
    </w:p>
    <w:p w14:paraId="0FBD3FA5" w14:textId="6A3F5B94" w:rsidR="00184777" w:rsidRDefault="00184777">
      <w:pPr>
        <w:widowControl/>
        <w:autoSpaceDE/>
        <w:autoSpaceDN/>
        <w:rPr>
          <w:sz w:val="26"/>
          <w:szCs w:val="26"/>
        </w:rPr>
      </w:pPr>
    </w:p>
    <w:p w14:paraId="1BA93747" w14:textId="45BA5198" w:rsidR="00184777" w:rsidRDefault="00184777">
      <w:pPr>
        <w:widowControl/>
        <w:autoSpaceDE/>
        <w:autoSpaceDN/>
        <w:rPr>
          <w:sz w:val="26"/>
          <w:szCs w:val="26"/>
        </w:rPr>
      </w:pPr>
    </w:p>
    <w:p w14:paraId="17D913E8" w14:textId="7DDD5D08" w:rsidR="00184777" w:rsidRDefault="00184777">
      <w:pPr>
        <w:widowControl/>
        <w:autoSpaceDE/>
        <w:autoSpaceDN/>
        <w:rPr>
          <w:sz w:val="26"/>
          <w:szCs w:val="26"/>
        </w:rPr>
      </w:pPr>
    </w:p>
    <w:p w14:paraId="3046ED20" w14:textId="2C03A9C9" w:rsidR="00184777" w:rsidRDefault="00184777">
      <w:pPr>
        <w:widowControl/>
        <w:autoSpaceDE/>
        <w:autoSpaceDN/>
        <w:rPr>
          <w:sz w:val="26"/>
          <w:szCs w:val="26"/>
        </w:rPr>
      </w:pPr>
    </w:p>
    <w:p w14:paraId="23955099" w14:textId="3241C97C" w:rsidR="00184777" w:rsidRDefault="00184777">
      <w:pPr>
        <w:widowControl/>
        <w:autoSpaceDE/>
        <w:autoSpaceDN/>
        <w:rPr>
          <w:sz w:val="26"/>
          <w:szCs w:val="26"/>
        </w:rPr>
      </w:pPr>
    </w:p>
    <w:p w14:paraId="20DB73F7" w14:textId="1DFC7D02" w:rsidR="00184777" w:rsidRDefault="00184777">
      <w:pPr>
        <w:widowControl/>
        <w:autoSpaceDE/>
        <w:autoSpaceDN/>
        <w:rPr>
          <w:sz w:val="26"/>
          <w:szCs w:val="26"/>
        </w:rPr>
      </w:pPr>
    </w:p>
    <w:p w14:paraId="7A548AFE" w14:textId="1865273D" w:rsidR="00184777" w:rsidRDefault="00184777">
      <w:pPr>
        <w:widowControl/>
        <w:autoSpaceDE/>
        <w:autoSpaceDN/>
        <w:rPr>
          <w:sz w:val="26"/>
          <w:szCs w:val="26"/>
        </w:rPr>
      </w:pPr>
    </w:p>
    <w:p w14:paraId="7B9F1776" w14:textId="215414F0" w:rsidR="00184777" w:rsidRDefault="00184777">
      <w:pPr>
        <w:widowControl/>
        <w:autoSpaceDE/>
        <w:autoSpaceDN/>
        <w:rPr>
          <w:sz w:val="26"/>
          <w:szCs w:val="26"/>
        </w:rPr>
      </w:pPr>
    </w:p>
    <w:p w14:paraId="31B3F376" w14:textId="5F8FB927" w:rsidR="00184777" w:rsidRDefault="00184777">
      <w:pPr>
        <w:widowControl/>
        <w:autoSpaceDE/>
        <w:autoSpaceDN/>
        <w:rPr>
          <w:sz w:val="26"/>
          <w:szCs w:val="26"/>
        </w:rPr>
      </w:pPr>
    </w:p>
    <w:p w14:paraId="27BEEB5B" w14:textId="6257C1E5" w:rsidR="00184777" w:rsidRDefault="00184777">
      <w:pPr>
        <w:widowControl/>
        <w:autoSpaceDE/>
        <w:autoSpaceDN/>
        <w:rPr>
          <w:sz w:val="26"/>
          <w:szCs w:val="26"/>
        </w:rPr>
      </w:pPr>
    </w:p>
    <w:p w14:paraId="5BB6651A" w14:textId="7F517A65" w:rsidR="00184777" w:rsidRDefault="00184777">
      <w:pPr>
        <w:widowControl/>
        <w:autoSpaceDE/>
        <w:autoSpaceDN/>
        <w:rPr>
          <w:sz w:val="26"/>
          <w:szCs w:val="26"/>
        </w:rPr>
      </w:pPr>
    </w:p>
    <w:p w14:paraId="27E9A059" w14:textId="77777777" w:rsidR="00184777" w:rsidRPr="00184777" w:rsidRDefault="00184777">
      <w:pPr>
        <w:widowControl/>
        <w:autoSpaceDE/>
        <w:autoSpaceDN/>
        <w:rPr>
          <w:vanish/>
          <w:sz w:val="26"/>
          <w:szCs w:val="26"/>
          <w:lang w:val="en-US"/>
        </w:rPr>
      </w:pPr>
    </w:p>
    <w:p w14:paraId="4A7DFCFC" w14:textId="77777777" w:rsidR="00A44759" w:rsidRDefault="00A44759">
      <w:pPr>
        <w:rPr>
          <w:sz w:val="26"/>
          <w:szCs w:val="26"/>
        </w:rPr>
      </w:pPr>
    </w:p>
    <w:p w14:paraId="04EB9F52" w14:textId="77777777" w:rsidR="00184777" w:rsidRPr="00184777" w:rsidRDefault="00184777">
      <w:pPr>
        <w:rPr>
          <w:vanish/>
          <w:sz w:val="26"/>
          <w:szCs w:val="26"/>
        </w:rPr>
      </w:pPr>
    </w:p>
    <w:p w14:paraId="1AABA76C" w14:textId="77777777" w:rsidR="00184777" w:rsidRPr="00184777" w:rsidRDefault="00184777">
      <w:pPr>
        <w:rPr>
          <w:vanish/>
          <w:sz w:val="26"/>
          <w:szCs w:val="26"/>
        </w:rPr>
      </w:pPr>
    </w:p>
    <w:p w14:paraId="0348E506" w14:textId="77777777" w:rsidR="00184777" w:rsidRPr="00184777" w:rsidRDefault="00184777">
      <w:pPr>
        <w:rPr>
          <w:vanish/>
          <w:sz w:val="26"/>
          <w:szCs w:val="26"/>
        </w:rPr>
      </w:pPr>
    </w:p>
    <w:p w14:paraId="3552B29C" w14:textId="77777777" w:rsidR="00184777" w:rsidRPr="00184777" w:rsidRDefault="00184777">
      <w:pPr>
        <w:rPr>
          <w:vanish/>
          <w:sz w:val="26"/>
          <w:szCs w:val="26"/>
        </w:rPr>
      </w:pPr>
    </w:p>
    <w:p w14:paraId="108B0F48" w14:textId="77777777" w:rsidR="00184777" w:rsidRPr="00184777" w:rsidRDefault="00184777">
      <w:pPr>
        <w:rPr>
          <w:vanish/>
          <w:sz w:val="26"/>
          <w:szCs w:val="26"/>
        </w:rPr>
      </w:pPr>
    </w:p>
    <w:p w14:paraId="4B379D96" w14:textId="77777777" w:rsidR="00184777" w:rsidRPr="00184777" w:rsidRDefault="00184777">
      <w:pPr>
        <w:rPr>
          <w:vanish/>
          <w:sz w:val="26"/>
          <w:szCs w:val="26"/>
        </w:rPr>
      </w:pPr>
    </w:p>
    <w:p w14:paraId="77D78214" w14:textId="77777777" w:rsidR="00184777" w:rsidRPr="00184777" w:rsidRDefault="00184777">
      <w:pPr>
        <w:rPr>
          <w:vanish/>
          <w:sz w:val="26"/>
          <w:szCs w:val="26"/>
        </w:rPr>
      </w:pPr>
    </w:p>
    <w:p w14:paraId="01DD7800" w14:textId="77777777" w:rsidR="00184777" w:rsidRPr="00184777" w:rsidRDefault="00184777">
      <w:pPr>
        <w:rPr>
          <w:vanish/>
          <w:sz w:val="26"/>
          <w:szCs w:val="26"/>
        </w:rPr>
      </w:pPr>
    </w:p>
    <w:p w14:paraId="4F59950F" w14:textId="77777777" w:rsidR="00184777" w:rsidRPr="00184777" w:rsidRDefault="00184777">
      <w:pPr>
        <w:rPr>
          <w:vanish/>
          <w:sz w:val="26"/>
          <w:szCs w:val="26"/>
        </w:rPr>
      </w:pPr>
    </w:p>
    <w:p w14:paraId="480B8148" w14:textId="77777777" w:rsidR="00184777" w:rsidRPr="00184777" w:rsidRDefault="00184777">
      <w:pPr>
        <w:rPr>
          <w:vanish/>
          <w:sz w:val="26"/>
          <w:szCs w:val="26"/>
        </w:rPr>
      </w:pPr>
    </w:p>
    <w:p w14:paraId="40CDE480" w14:textId="77777777" w:rsidR="00184777" w:rsidRPr="00184777" w:rsidRDefault="00184777">
      <w:pPr>
        <w:rPr>
          <w:vanish/>
          <w:sz w:val="26"/>
          <w:szCs w:val="26"/>
        </w:rPr>
      </w:pPr>
    </w:p>
    <w:p w14:paraId="383EAC61" w14:textId="77777777" w:rsidR="00184777" w:rsidRPr="00184777" w:rsidRDefault="00184777">
      <w:pPr>
        <w:rPr>
          <w:vanish/>
          <w:sz w:val="26"/>
          <w:szCs w:val="26"/>
        </w:rPr>
      </w:pPr>
    </w:p>
    <w:p w14:paraId="44DAAB7A" w14:textId="77777777" w:rsidR="00184777" w:rsidRPr="00184777" w:rsidRDefault="00184777">
      <w:pPr>
        <w:rPr>
          <w:vanish/>
          <w:sz w:val="26"/>
          <w:szCs w:val="26"/>
        </w:rPr>
      </w:pPr>
    </w:p>
    <w:p w14:paraId="26B73217" w14:textId="77777777" w:rsidR="00184777" w:rsidRPr="00184777" w:rsidRDefault="00184777">
      <w:pPr>
        <w:rPr>
          <w:vanish/>
          <w:sz w:val="26"/>
          <w:szCs w:val="26"/>
        </w:rPr>
      </w:pPr>
    </w:p>
    <w:p w14:paraId="4B3C998C" w14:textId="77777777" w:rsidR="00184777" w:rsidRPr="00184777" w:rsidRDefault="00184777">
      <w:pPr>
        <w:rPr>
          <w:vanish/>
          <w:sz w:val="26"/>
          <w:szCs w:val="26"/>
        </w:rPr>
      </w:pPr>
    </w:p>
    <w:p w14:paraId="7427B60A" w14:textId="77777777" w:rsidR="00184777" w:rsidRPr="00184777" w:rsidRDefault="00184777">
      <w:pPr>
        <w:rPr>
          <w:vanish/>
          <w:sz w:val="26"/>
          <w:szCs w:val="26"/>
        </w:rPr>
      </w:pPr>
    </w:p>
    <w:p w14:paraId="62E882BB" w14:textId="77777777" w:rsidR="00184777" w:rsidRPr="00184777" w:rsidRDefault="00184777">
      <w:pPr>
        <w:rPr>
          <w:vanish/>
          <w:sz w:val="26"/>
          <w:szCs w:val="26"/>
        </w:rPr>
      </w:pPr>
    </w:p>
    <w:p w14:paraId="5C5D07CB" w14:textId="77777777" w:rsidR="00184777" w:rsidRPr="00184777" w:rsidRDefault="00184777">
      <w:pPr>
        <w:rPr>
          <w:vanish/>
          <w:sz w:val="26"/>
          <w:szCs w:val="26"/>
        </w:rPr>
      </w:pPr>
    </w:p>
    <w:p w14:paraId="54CA1F95" w14:textId="77777777" w:rsidR="00184777" w:rsidRPr="00184777" w:rsidRDefault="00184777">
      <w:pPr>
        <w:rPr>
          <w:vanish/>
          <w:sz w:val="26"/>
          <w:szCs w:val="26"/>
        </w:rPr>
      </w:pPr>
    </w:p>
    <w:p w14:paraId="1DAC9B37" w14:textId="77777777" w:rsidR="00184777" w:rsidRPr="00184777" w:rsidRDefault="00184777">
      <w:pPr>
        <w:rPr>
          <w:vanish/>
          <w:sz w:val="26"/>
          <w:szCs w:val="26"/>
        </w:rPr>
      </w:pPr>
    </w:p>
    <w:p w14:paraId="6ED34A65" w14:textId="77777777" w:rsidR="00184777" w:rsidRPr="00184777" w:rsidRDefault="00184777">
      <w:pPr>
        <w:rPr>
          <w:vanish/>
          <w:sz w:val="26"/>
          <w:szCs w:val="26"/>
        </w:rPr>
      </w:pPr>
    </w:p>
    <w:p w14:paraId="584E35A0" w14:textId="77777777" w:rsidR="00184777" w:rsidRPr="00184777" w:rsidRDefault="00184777">
      <w:pPr>
        <w:rPr>
          <w:vanish/>
          <w:sz w:val="26"/>
          <w:szCs w:val="26"/>
        </w:rPr>
      </w:pPr>
    </w:p>
    <w:p w14:paraId="2BF5842E" w14:textId="523C24C3" w:rsidR="00184777" w:rsidRPr="00184777" w:rsidRDefault="00184777">
      <w:pPr>
        <w:rPr>
          <w:vanish/>
          <w:sz w:val="26"/>
          <w:szCs w:val="26"/>
        </w:rPr>
        <w:sectPr w:rsidR="00184777" w:rsidRPr="00184777">
          <w:pgSz w:w="16838" w:h="11906" w:orient="landscape"/>
          <w:pgMar w:top="1134" w:right="1134" w:bottom="1134" w:left="1134" w:header="720" w:footer="720" w:gutter="0"/>
          <w:cols w:space="0"/>
          <w:docGrid w:linePitch="360"/>
        </w:sectPr>
      </w:pPr>
    </w:p>
    <w:p w14:paraId="04DCA0CC" w14:textId="0FD5C59F" w:rsidR="00A44759" w:rsidRPr="00184777" w:rsidRDefault="00A44759">
      <w:pPr>
        <w:rPr>
          <w:rFonts w:eastAsia="Calibri"/>
          <w:b/>
          <w:bCs/>
          <w:vanish/>
          <w:kern w:val="2"/>
          <w:sz w:val="26"/>
          <w:szCs w:val="26"/>
          <w:lang w:val="vi-VN"/>
          <w14:ligatures w14:val="standardContextual"/>
        </w:rPr>
      </w:pPr>
    </w:p>
    <w:p w14:paraId="170B273A" w14:textId="21EC93F8" w:rsidR="00184777" w:rsidRPr="00184777" w:rsidRDefault="00184777">
      <w:pPr>
        <w:rPr>
          <w:rFonts w:eastAsia="Calibri"/>
          <w:b/>
          <w:bCs/>
          <w:vanish/>
          <w:kern w:val="2"/>
          <w:sz w:val="26"/>
          <w:szCs w:val="26"/>
          <w:lang w:val="vi-VN"/>
          <w14:ligatures w14:val="standardContextual"/>
        </w:rPr>
      </w:pPr>
    </w:p>
    <w:p w14:paraId="0BF557E8" w14:textId="5E3A0558" w:rsidR="00184777" w:rsidRPr="00184777" w:rsidRDefault="00184777">
      <w:pPr>
        <w:rPr>
          <w:rFonts w:eastAsia="Calibri"/>
          <w:b/>
          <w:bCs/>
          <w:vanish/>
          <w:kern w:val="2"/>
          <w:sz w:val="26"/>
          <w:szCs w:val="26"/>
          <w:lang w:val="vi-VN"/>
          <w14:ligatures w14:val="standardContextual"/>
        </w:rPr>
      </w:pPr>
    </w:p>
    <w:p w14:paraId="72EBE54C" w14:textId="5EC876C4" w:rsidR="00184777" w:rsidRPr="00184777" w:rsidRDefault="00184777">
      <w:pPr>
        <w:rPr>
          <w:rFonts w:eastAsia="Calibri"/>
          <w:b/>
          <w:bCs/>
          <w:vanish/>
          <w:kern w:val="2"/>
          <w:sz w:val="26"/>
          <w:szCs w:val="26"/>
          <w:lang w:val="vi-VN"/>
          <w14:ligatures w14:val="standardContextual"/>
        </w:rPr>
      </w:pPr>
    </w:p>
    <w:p w14:paraId="4B81153E" w14:textId="3218D5C6" w:rsidR="00184777" w:rsidRPr="00184777" w:rsidRDefault="00184777">
      <w:pPr>
        <w:rPr>
          <w:rFonts w:eastAsia="Calibri"/>
          <w:b/>
          <w:bCs/>
          <w:vanish/>
          <w:kern w:val="2"/>
          <w:sz w:val="26"/>
          <w:szCs w:val="26"/>
          <w:lang w:val="vi-VN"/>
          <w14:ligatures w14:val="standardContextual"/>
        </w:rPr>
      </w:pPr>
    </w:p>
    <w:p w14:paraId="7DCDD622" w14:textId="5C9CC1F2" w:rsidR="00184777" w:rsidRPr="00184777" w:rsidRDefault="00184777">
      <w:pPr>
        <w:rPr>
          <w:rFonts w:eastAsia="Calibri"/>
          <w:b/>
          <w:bCs/>
          <w:vanish/>
          <w:kern w:val="2"/>
          <w:sz w:val="26"/>
          <w:szCs w:val="26"/>
          <w:lang w:val="vi-VN"/>
          <w14:ligatures w14:val="standardContextual"/>
        </w:rPr>
      </w:pPr>
    </w:p>
    <w:p w14:paraId="04C95AD4" w14:textId="3BAE186F" w:rsidR="00184777" w:rsidRPr="00184777" w:rsidRDefault="00184777">
      <w:pPr>
        <w:rPr>
          <w:rFonts w:eastAsia="Calibri"/>
          <w:b/>
          <w:bCs/>
          <w:vanish/>
          <w:kern w:val="2"/>
          <w:sz w:val="26"/>
          <w:szCs w:val="26"/>
          <w:lang w:val="vi-VN"/>
          <w14:ligatures w14:val="standardContextual"/>
        </w:rPr>
      </w:pPr>
    </w:p>
    <w:p w14:paraId="20EC349D" w14:textId="20AB4028" w:rsidR="00184777" w:rsidRPr="00184777" w:rsidRDefault="00184777">
      <w:pPr>
        <w:rPr>
          <w:rFonts w:eastAsia="Calibri"/>
          <w:b/>
          <w:bCs/>
          <w:vanish/>
          <w:kern w:val="2"/>
          <w:sz w:val="26"/>
          <w:szCs w:val="26"/>
          <w:lang w:val="vi-VN"/>
          <w14:ligatures w14:val="standardContextual"/>
        </w:rPr>
      </w:pPr>
    </w:p>
    <w:p w14:paraId="64C8FF31" w14:textId="0DF2F1A4" w:rsidR="00184777" w:rsidRPr="00184777" w:rsidRDefault="00184777">
      <w:pPr>
        <w:rPr>
          <w:rFonts w:eastAsia="Calibri"/>
          <w:b/>
          <w:bCs/>
          <w:vanish/>
          <w:kern w:val="2"/>
          <w:sz w:val="26"/>
          <w:szCs w:val="26"/>
          <w:lang w:val="vi-VN"/>
          <w14:ligatures w14:val="standardContextual"/>
        </w:rPr>
      </w:pPr>
    </w:p>
    <w:p w14:paraId="3C2CD734" w14:textId="1F48A954" w:rsidR="00184777" w:rsidRPr="00184777" w:rsidRDefault="00184777">
      <w:pPr>
        <w:rPr>
          <w:rFonts w:eastAsia="Calibri"/>
          <w:b/>
          <w:bCs/>
          <w:vanish/>
          <w:kern w:val="2"/>
          <w:sz w:val="26"/>
          <w:szCs w:val="26"/>
          <w:lang w:val="vi-VN"/>
          <w14:ligatures w14:val="standardContextual"/>
        </w:rPr>
      </w:pPr>
    </w:p>
    <w:p w14:paraId="4194C146" w14:textId="02C77865" w:rsidR="00184777" w:rsidRPr="00184777" w:rsidRDefault="00184777">
      <w:pPr>
        <w:rPr>
          <w:rFonts w:eastAsia="Calibri"/>
          <w:b/>
          <w:bCs/>
          <w:vanish/>
          <w:kern w:val="2"/>
          <w:sz w:val="26"/>
          <w:szCs w:val="26"/>
          <w:lang w:val="vi-VN"/>
          <w14:ligatures w14:val="standardContextual"/>
        </w:rPr>
      </w:pPr>
    </w:p>
    <w:p w14:paraId="396265A0" w14:textId="0EE1880B" w:rsidR="00184777" w:rsidRPr="00184777" w:rsidRDefault="00184777">
      <w:pPr>
        <w:rPr>
          <w:rFonts w:eastAsia="Calibri"/>
          <w:b/>
          <w:bCs/>
          <w:vanish/>
          <w:kern w:val="2"/>
          <w:sz w:val="26"/>
          <w:szCs w:val="26"/>
          <w:lang w:val="vi-VN"/>
          <w14:ligatures w14:val="standardContextual"/>
        </w:rPr>
      </w:pPr>
    </w:p>
    <w:p w14:paraId="7D2CBB19" w14:textId="3812BB9F" w:rsidR="00184777" w:rsidRPr="00184777" w:rsidRDefault="00184777">
      <w:pPr>
        <w:rPr>
          <w:rFonts w:eastAsia="Calibri"/>
          <w:b/>
          <w:bCs/>
          <w:vanish/>
          <w:kern w:val="2"/>
          <w:sz w:val="26"/>
          <w:szCs w:val="26"/>
          <w:lang w:val="vi-VN"/>
          <w14:ligatures w14:val="standardContextual"/>
        </w:rPr>
      </w:pPr>
    </w:p>
    <w:p w14:paraId="41B4A13F" w14:textId="499AC999" w:rsidR="00184777" w:rsidRPr="00184777" w:rsidRDefault="00184777">
      <w:pPr>
        <w:rPr>
          <w:rFonts w:eastAsia="Calibri"/>
          <w:b/>
          <w:bCs/>
          <w:vanish/>
          <w:kern w:val="2"/>
          <w:sz w:val="26"/>
          <w:szCs w:val="26"/>
          <w:lang w:val="vi-VN"/>
          <w14:ligatures w14:val="standardContextual"/>
        </w:rPr>
      </w:pPr>
    </w:p>
    <w:p w14:paraId="5234D902" w14:textId="5076072E" w:rsidR="00184777" w:rsidRPr="00184777" w:rsidRDefault="00184777">
      <w:pPr>
        <w:rPr>
          <w:rFonts w:eastAsia="Calibri"/>
          <w:b/>
          <w:bCs/>
          <w:vanish/>
          <w:kern w:val="2"/>
          <w:sz w:val="26"/>
          <w:szCs w:val="26"/>
          <w:lang w:val="vi-VN"/>
          <w14:ligatures w14:val="standardContextual"/>
        </w:rPr>
      </w:pPr>
    </w:p>
    <w:p w14:paraId="5AFE474D" w14:textId="77777777" w:rsidR="00184777" w:rsidRPr="00184777" w:rsidRDefault="00184777">
      <w:pPr>
        <w:rPr>
          <w:rFonts w:eastAsia="Calibri"/>
          <w:b/>
          <w:bCs/>
          <w:vanish/>
          <w:kern w:val="2"/>
          <w:sz w:val="26"/>
          <w:szCs w:val="26"/>
          <w:lang w:val="vi-VN"/>
          <w14:ligatures w14:val="standardContextual"/>
        </w:rPr>
      </w:pPr>
    </w:p>
    <w:sectPr w:rsidR="00184777" w:rsidRPr="00184777">
      <w:pgSz w:w="11906" w:h="16838"/>
      <w:pgMar w:top="1134" w:right="1134" w:bottom="1134" w:left="113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5727E0"/>
    <w:multiLevelType w:val="singleLevel"/>
    <w:tmpl w:val="805727E0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901F5671"/>
    <w:multiLevelType w:val="singleLevel"/>
    <w:tmpl w:val="901F5671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982B8637"/>
    <w:multiLevelType w:val="singleLevel"/>
    <w:tmpl w:val="982B8637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D1801A56"/>
    <w:multiLevelType w:val="singleLevel"/>
    <w:tmpl w:val="D1801A56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D4ABF1EE"/>
    <w:multiLevelType w:val="singleLevel"/>
    <w:tmpl w:val="D4ABF1EE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F657F136"/>
    <w:multiLevelType w:val="singleLevel"/>
    <w:tmpl w:val="F657F136"/>
    <w:lvl w:ilvl="0">
      <w:start w:val="1"/>
      <w:numFmt w:val="lowerLetter"/>
      <w:suff w:val="space"/>
      <w:lvlText w:val="%1)"/>
      <w:lvlJc w:val="left"/>
    </w:lvl>
  </w:abstractNum>
  <w:abstractNum w:abstractNumId="6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7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8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9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0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1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1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4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6" w15:restartNumberingAfterBreak="0">
    <w:nsid w:val="057AEF90"/>
    <w:multiLevelType w:val="singleLevel"/>
    <w:tmpl w:val="057AEF90"/>
    <w:lvl w:ilvl="0">
      <w:start w:val="1"/>
      <w:numFmt w:val="lowerLetter"/>
      <w:suff w:val="space"/>
      <w:lvlText w:val="%1)"/>
      <w:lvlJc w:val="left"/>
    </w:lvl>
  </w:abstractNum>
  <w:abstractNum w:abstractNumId="17" w15:restartNumberingAfterBreak="0">
    <w:nsid w:val="0FD3F6FF"/>
    <w:multiLevelType w:val="singleLevel"/>
    <w:tmpl w:val="0FD3F6FF"/>
    <w:lvl w:ilvl="0">
      <w:start w:val="1"/>
      <w:numFmt w:val="lowerLetter"/>
      <w:suff w:val="space"/>
      <w:lvlText w:val="%1)"/>
      <w:lvlJc w:val="left"/>
    </w:lvl>
  </w:abstractNum>
  <w:abstractNum w:abstractNumId="18" w15:restartNumberingAfterBreak="0">
    <w:nsid w:val="1C43A86B"/>
    <w:multiLevelType w:val="singleLevel"/>
    <w:tmpl w:val="1C43A86B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34FA8418"/>
    <w:multiLevelType w:val="singleLevel"/>
    <w:tmpl w:val="34FA8418"/>
    <w:lvl w:ilvl="0">
      <w:start w:val="1"/>
      <w:numFmt w:val="lowerLetter"/>
      <w:suff w:val="space"/>
      <w:lvlText w:val="%1)"/>
      <w:lvlJc w:val="left"/>
    </w:lvl>
  </w:abstractNum>
  <w:abstractNum w:abstractNumId="20" w15:restartNumberingAfterBreak="0">
    <w:nsid w:val="48A42C80"/>
    <w:multiLevelType w:val="singleLevel"/>
    <w:tmpl w:val="48A42C80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21" w15:restartNumberingAfterBreak="0">
    <w:nsid w:val="4F4C0791"/>
    <w:multiLevelType w:val="singleLevel"/>
    <w:tmpl w:val="4F4C0791"/>
    <w:lvl w:ilvl="0">
      <w:start w:val="1"/>
      <w:numFmt w:val="upperLetter"/>
      <w:suff w:val="space"/>
      <w:lvlText w:val="%1."/>
      <w:lvlJc w:val="left"/>
      <w:pPr>
        <w:ind w:left="41" w:firstLine="0"/>
      </w:pPr>
      <w:rPr>
        <w:rFonts w:hint="default"/>
        <w:b/>
        <w:bCs/>
      </w:rPr>
    </w:lvl>
  </w:abstractNum>
  <w:abstractNum w:abstractNumId="22" w15:restartNumberingAfterBreak="0">
    <w:nsid w:val="50EBAEB3"/>
    <w:multiLevelType w:val="singleLevel"/>
    <w:tmpl w:val="50EBAEB3"/>
    <w:lvl w:ilvl="0">
      <w:start w:val="1"/>
      <w:numFmt w:val="lowerLetter"/>
      <w:suff w:val="space"/>
      <w:lvlText w:val="%1)"/>
      <w:lvlJc w:val="left"/>
    </w:lvl>
  </w:abstractNum>
  <w:abstractNum w:abstractNumId="23" w15:restartNumberingAfterBreak="0">
    <w:nsid w:val="7D9385CE"/>
    <w:multiLevelType w:val="singleLevel"/>
    <w:tmpl w:val="7D9385CE"/>
    <w:lvl w:ilvl="0">
      <w:start w:val="1"/>
      <w:numFmt w:val="lowerLetter"/>
      <w:suff w:val="space"/>
      <w:lvlText w:val="%1)"/>
      <w:lvlJc w:val="left"/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1"/>
  </w:num>
  <w:num w:numId="5">
    <w:abstractNumId w:val="10"/>
  </w:num>
  <w:num w:numId="6">
    <w:abstractNumId w:val="14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20"/>
  </w:num>
  <w:num w:numId="12">
    <w:abstractNumId w:val="21"/>
  </w:num>
  <w:num w:numId="13">
    <w:abstractNumId w:val="19"/>
  </w:num>
  <w:num w:numId="14">
    <w:abstractNumId w:val="16"/>
  </w:num>
  <w:num w:numId="15">
    <w:abstractNumId w:val="0"/>
  </w:num>
  <w:num w:numId="16">
    <w:abstractNumId w:val="1"/>
  </w:num>
  <w:num w:numId="17">
    <w:abstractNumId w:val="18"/>
  </w:num>
  <w:num w:numId="18">
    <w:abstractNumId w:val="17"/>
  </w:num>
  <w:num w:numId="19">
    <w:abstractNumId w:val="4"/>
  </w:num>
  <w:num w:numId="20">
    <w:abstractNumId w:val="23"/>
  </w:num>
  <w:num w:numId="21">
    <w:abstractNumId w:val="5"/>
  </w:num>
  <w:num w:numId="22">
    <w:abstractNumId w:val="3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6AF33E1"/>
    <w:rsid w:val="0002755B"/>
    <w:rsid w:val="00050A31"/>
    <w:rsid w:val="000716D2"/>
    <w:rsid w:val="00071AAB"/>
    <w:rsid w:val="000942B6"/>
    <w:rsid w:val="000B76C4"/>
    <w:rsid w:val="000C5610"/>
    <w:rsid w:val="000E6552"/>
    <w:rsid w:val="000F3A4F"/>
    <w:rsid w:val="000F59AC"/>
    <w:rsid w:val="0010432B"/>
    <w:rsid w:val="001364FE"/>
    <w:rsid w:val="001368DD"/>
    <w:rsid w:val="00147DB3"/>
    <w:rsid w:val="001518A5"/>
    <w:rsid w:val="00170095"/>
    <w:rsid w:val="00170E4F"/>
    <w:rsid w:val="001743F4"/>
    <w:rsid w:val="00184777"/>
    <w:rsid w:val="00187C33"/>
    <w:rsid w:val="001936B7"/>
    <w:rsid w:val="00196AB1"/>
    <w:rsid w:val="001C4A44"/>
    <w:rsid w:val="00201333"/>
    <w:rsid w:val="00210FA7"/>
    <w:rsid w:val="00216417"/>
    <w:rsid w:val="0026631D"/>
    <w:rsid w:val="002C2F53"/>
    <w:rsid w:val="0033518C"/>
    <w:rsid w:val="003437C2"/>
    <w:rsid w:val="00364BD7"/>
    <w:rsid w:val="00377186"/>
    <w:rsid w:val="003A1C03"/>
    <w:rsid w:val="003D3734"/>
    <w:rsid w:val="00414627"/>
    <w:rsid w:val="00425D63"/>
    <w:rsid w:val="004643D8"/>
    <w:rsid w:val="00465AA2"/>
    <w:rsid w:val="004915C7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5F38F2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0664C"/>
    <w:rsid w:val="007152D7"/>
    <w:rsid w:val="00746C14"/>
    <w:rsid w:val="007C2C59"/>
    <w:rsid w:val="007E0F04"/>
    <w:rsid w:val="007E670F"/>
    <w:rsid w:val="00801F23"/>
    <w:rsid w:val="00837632"/>
    <w:rsid w:val="0085640F"/>
    <w:rsid w:val="008567AA"/>
    <w:rsid w:val="00867C30"/>
    <w:rsid w:val="00892467"/>
    <w:rsid w:val="00892712"/>
    <w:rsid w:val="008A680A"/>
    <w:rsid w:val="008B0BB0"/>
    <w:rsid w:val="008E6C4B"/>
    <w:rsid w:val="008F18C0"/>
    <w:rsid w:val="00907648"/>
    <w:rsid w:val="00930FDE"/>
    <w:rsid w:val="00944E13"/>
    <w:rsid w:val="00984C93"/>
    <w:rsid w:val="00987CE1"/>
    <w:rsid w:val="00993C3E"/>
    <w:rsid w:val="0099405C"/>
    <w:rsid w:val="009C600F"/>
    <w:rsid w:val="009D3723"/>
    <w:rsid w:val="009E04F2"/>
    <w:rsid w:val="00A01011"/>
    <w:rsid w:val="00A03B7B"/>
    <w:rsid w:val="00A200C9"/>
    <w:rsid w:val="00A250D5"/>
    <w:rsid w:val="00A32F56"/>
    <w:rsid w:val="00A36028"/>
    <w:rsid w:val="00A44759"/>
    <w:rsid w:val="00A91424"/>
    <w:rsid w:val="00AA2C77"/>
    <w:rsid w:val="00AB7250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BF030C"/>
    <w:rsid w:val="00C05085"/>
    <w:rsid w:val="00C1593D"/>
    <w:rsid w:val="00C310DE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DF0EE2"/>
    <w:rsid w:val="00E0582B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600C5"/>
    <w:rsid w:val="00F8455C"/>
    <w:rsid w:val="112453F4"/>
    <w:rsid w:val="1BEA548C"/>
    <w:rsid w:val="26AF33E1"/>
    <w:rsid w:val="2B8354F2"/>
    <w:rsid w:val="2BBE1E54"/>
    <w:rsid w:val="2C87012A"/>
    <w:rsid w:val="2D275BA3"/>
    <w:rsid w:val="2DD37B2E"/>
    <w:rsid w:val="3206424D"/>
    <w:rsid w:val="36C2077B"/>
    <w:rsid w:val="39343BEA"/>
    <w:rsid w:val="3FC47348"/>
    <w:rsid w:val="4ECC0AD3"/>
    <w:rsid w:val="540909EB"/>
    <w:rsid w:val="5C6A01AA"/>
    <w:rsid w:val="5CAB38A1"/>
    <w:rsid w:val="5DF43025"/>
    <w:rsid w:val="61FD58CE"/>
    <w:rsid w:val="63C72E9C"/>
    <w:rsid w:val="678D29F1"/>
    <w:rsid w:val="69E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F1CE7E"/>
  <w15:docId w15:val="{9975DF80-A54F-4B3F-85CD-0735DBBF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1" w:count="376">
    <w:lsdException w:name="Normal" w:uiPriority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3" w:qFormat="0"/>
    <w:lsdException w:name="index 5" w:qFormat="0"/>
    <w:lsdException w:name="toc 4" w:qFormat="0"/>
    <w:lsdException w:name="header" w:qFormat="0"/>
    <w:lsdException w:name="footer" w:qFormat="0"/>
    <w:lsdException w:name="index heading" w:qFormat="0"/>
    <w:lsdException w:name="caption" w:semiHidden="1" w:unhideWhenUsed="1"/>
    <w:lsdException w:name="envelope return" w:qFormat="0"/>
    <w:lsdException w:name="footnote reference" w:qFormat="0"/>
    <w:lsdException w:name="line number" w:qFormat="0"/>
    <w:lsdException w:name="page number" w:qFormat="0"/>
    <w:lsdException w:name="endnote reference" w:qFormat="0"/>
    <w:lsdException w:name="endnote text" w:qFormat="0"/>
    <w:lsdException w:name="macro" w:qFormat="0"/>
    <w:lsdException w:name="List 4" w:qFormat="0"/>
    <w:lsdException w:name="List Number 2" w:qFormat="0"/>
    <w:lsdException w:name="List Number 3" w:qFormat="0"/>
    <w:lsdException w:name="Default Paragraph Font" w:semiHidden="1"/>
    <w:lsdException w:name="List Continue 3" w:qFormat="0"/>
    <w:lsdException w:name="List Continue 5" w:qFormat="0"/>
    <w:lsdException w:name="Message Header" w:qFormat="0"/>
    <w:lsdException w:name="Salutation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Normal (Web)" w:qFormat="0"/>
    <w:lsdException w:name="HTML Address" w:qFormat="0"/>
    <w:lsdException w:name="HTML Cite" w:qFormat="0"/>
    <w:lsdException w:name="HTML Definition" w:qFormat="0"/>
    <w:lsdException w:name="HTML Keyboard" w:semiHidden="1" w:unhideWhenUsed="1"/>
    <w:lsdException w:name="HTML Preformatted" w:qFormat="0"/>
    <w:lsdException w:name="annotation subject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 w:qFormat="0"/>
    <w:lsdException w:name="Table Simple 3" w:semiHidden="1" w:unhideWhenUsed="1"/>
    <w:lsdException w:name="Table Classic 1" w:semiHidden="1" w:unhideWhenUsed="1" w:qFormat="0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 w:qFormat="0"/>
    <w:lsdException w:name="Table Colorful 2" w:semiHidden="1" w:unhideWhenUsed="1"/>
    <w:lsdException w:name="Table Colorful 3" w:semiHidden="1" w:unhideWhenUsed="1" w:qFormat="0"/>
    <w:lsdException w:name="Table Columns 1" w:semiHidden="1" w:unhideWhenUsed="1"/>
    <w:lsdException w:name="Table Columns 2" w:semiHidden="1" w:unhideWhenUsed="1" w:qFormat="0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 w:qFormat="0"/>
    <w:lsdException w:name="Table Grid 3" w:semiHidden="1" w:unhideWhenUsed="1" w:qFormat="0"/>
    <w:lsdException w:name="Table Grid 4" w:semiHidden="1" w:unhideWhenUsed="1"/>
    <w:lsdException w:name="Table Grid 5" w:semiHidden="1" w:unhideWhenUsed="1"/>
    <w:lsdException w:name="Table Grid 6" w:semiHidden="1" w:unhideWhenUsed="1" w:qFormat="0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 w:qFormat="0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 w:qFormat="0"/>
    <w:lsdException w:name="Table 3D effects 2" w:semiHidden="1" w:unhideWhenUsed="1" w:qFormat="0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0"/>
    <w:lsdException w:name="Table Theme" w:semiHidden="1" w:unhideWhenUsed="1"/>
    <w:lsdException w:name="Placeholder Text" w:semiHidden="1" w:uiPriority="99" w:qFormat="0"/>
    <w:lsdException w:name="No Spacing" w:uiPriority="99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0"/>
    <w:lsdException w:name="List Paragraph" w:uiPriority="99" w:qFormat="0"/>
    <w:lsdException w:name="Quote" w:uiPriority="99" w:qFormat="0"/>
    <w:lsdException w:name="Intense Quote" w:uiPriority="99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0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 w:qFormat="0"/>
    <w:lsdException w:name="Colorful Shading Accent 2" w:uiPriority="71"/>
    <w:lsdException w:name="Colorful List Accent 2" w:uiPriority="72" w:qFormat="0"/>
    <w:lsdException w:name="Colorful Grid Accent 2" w:uiPriority="73" w:qFormat="0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 w:qFormat="0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 w:qFormat="0"/>
    <w:lsdException w:name="Colorful Grid Accent 4" w:uiPriority="73"/>
    <w:lsdException w:name="Light Shading Accent 5" w:uiPriority="60" w:qFormat="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 w:qFormat="0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 w:qFormat="0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uiPriority w:val="1"/>
    <w:qFormat/>
    <w:rsid w:val="00892467"/>
    <w:pPr>
      <w:widowControl w:val="0"/>
      <w:autoSpaceDE w:val="0"/>
      <w:autoSpaceDN w:val="0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pPr>
      <w:spacing w:beforeAutospacing="1" w:afterAutospacing="1"/>
    </w:pPr>
    <w:rPr>
      <w:sz w:val="24"/>
      <w:szCs w:val="24"/>
      <w:lang w:val="en-US" w:eastAsia="zh-CN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928E45-CDC7-4FC6-9082-7AB148E8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Thi</dc:creator>
  <cp:lastModifiedBy>Admin</cp:lastModifiedBy>
  <cp:revision>15</cp:revision>
  <dcterms:created xsi:type="dcterms:W3CDTF">2025-08-25T07:55:00Z</dcterms:created>
  <dcterms:modified xsi:type="dcterms:W3CDTF">2026-05-04T03:15:00Z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841FC1BCCD034EA7A0BE9DACE19C62C0_11</vt:lpwstr>
  </property>
</Properties>
</file>